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document_image_rId3.gif" ContentType="image/gif"/>
  <Override PartName="/word/media/document_image_rId4.png" ContentType="image/png"/>
  <Override PartName="/word/media/document_image_rId5.png" ContentType="image/png"/>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01b8" w14:textId="a5601b8">
      <w:pPr>
        <w:spacing w:after="75"/>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Times New Roman" w:hAnsi="Times New Roman"/>
          <w:color w:val="000000"/>
          <w:sz w:val="40"/>
        </w:rPr>
        <w:t>Про внесення змін до Критеріїв, за якими здійснюється визначення підприємств, установ і організацій, які мають важливе значення для галузі національної економіки чи забезпечення потреб територіальної громад</w:t>
      </w:r>
    </w:p>
    <w:bookmarkEnd w:id="1"/>
    <w:bookmarkStart w:name="3" w:id="2"/>
    <w:p>
      <w:pPr>
        <w:spacing w:after="75"/>
        <w:ind w:left="0"/>
        <w:jc w:val="center"/>
      </w:pPr>
      <w:r>
        <w:rPr>
          <w:rFonts w:ascii="Times New Roman" w:hAnsi="Times New Roman"/>
          <w:b/>
          <w:i w:val="false"/>
          <w:color w:val="000000"/>
          <w:sz w:val="24"/>
        </w:rPr>
        <w:t xml:space="preserve">Розпорядження Рівненської обласної державної адміністрації, </w:t>
      </w:r>
      <w:r>
        <w:br/>
      </w:r>
      <w:r>
        <w:rPr>
          <w:rFonts w:ascii="Times New Roman" w:hAnsi="Times New Roman"/>
          <w:b/>
          <w:i w:val="false"/>
          <w:color w:val="000000"/>
          <w:sz w:val="24"/>
        </w:rPr>
        <w:t xml:space="preserve">Рівненської обласної військової адміністрації </w:t>
      </w:r>
      <w:r>
        <w:br/>
      </w:r>
      <w:r>
        <w:rPr>
          <w:rFonts w:ascii="Times New Roman" w:hAnsi="Times New Roman"/>
          <w:b/>
          <w:i w:val="false"/>
          <w:color w:val="000000"/>
          <w:sz w:val="24"/>
        </w:rPr>
        <w:t>від 25 червня 2026 року N 387</w:t>
      </w:r>
    </w:p>
    <w:bookmarkEnd w:id="2"/>
    <w:bookmarkStart w:name="4" w:id="3"/>
    <w:p>
      <w:pPr>
        <w:spacing w:after="75"/>
        <w:ind w:left="0"/>
        <w:jc w:val="center"/>
      </w:pPr>
      <w:r>
        <w:rPr>
          <w:rFonts w:ascii="Times New Roman" w:hAnsi="Times New Roman"/>
          <w:b/>
          <w:i w:val="false"/>
          <w:color w:val="000000"/>
          <w:sz w:val="24"/>
        </w:rPr>
        <w:t>Зареєстровано в Львівському міжрегіональному управлінні Міністерства юстиції України</w:t>
      </w:r>
      <w:r>
        <w:br/>
      </w:r>
      <w:r>
        <w:rPr>
          <w:rFonts w:ascii="Times New Roman" w:hAnsi="Times New Roman"/>
          <w:b/>
          <w:i w:val="false"/>
          <w:color w:val="000000"/>
          <w:sz w:val="24"/>
        </w:rPr>
        <w:t>03 липня 2026 р. за N 39/49</w:t>
      </w:r>
    </w:p>
    <w:bookmarkEnd w:id="3"/>
    <w:bookmarkStart w:name="5" w:id="4"/>
    <w:p>
      <w:pPr>
        <w:spacing w:after="75"/>
        <w:ind w:firstLine="240"/>
        <w:jc w:val="both"/>
      </w:pPr>
      <w:r>
        <w:rPr>
          <w:rFonts w:ascii="Times New Roman" w:hAnsi="Times New Roman"/>
          <w:b w:val="false"/>
          <w:i w:val="false"/>
          <w:color w:val="000000"/>
          <w:sz w:val="24"/>
        </w:rPr>
        <w:t xml:space="preserve">Відповідно до частини першої </w:t>
      </w:r>
      <w:r>
        <w:rPr>
          <w:rFonts w:ascii="Times New Roman" w:hAnsi="Times New Roman"/>
          <w:b w:val="false"/>
          <w:i w:val="false"/>
          <w:color w:val="293a55"/>
          <w:sz w:val="24"/>
        </w:rPr>
        <w:t>статті 6</w:t>
      </w:r>
      <w:r>
        <w:rPr>
          <w:rFonts w:ascii="Times New Roman" w:hAnsi="Times New Roman"/>
          <w:b w:val="false"/>
          <w:i w:val="false"/>
          <w:color w:val="000000"/>
          <w:sz w:val="24"/>
        </w:rPr>
        <w:t xml:space="preserve">, частин першої, шостої </w:t>
      </w:r>
      <w:r>
        <w:rPr>
          <w:rFonts w:ascii="Times New Roman" w:hAnsi="Times New Roman"/>
          <w:b w:val="false"/>
          <w:i w:val="false"/>
          <w:color w:val="293a55"/>
          <w:sz w:val="24"/>
        </w:rPr>
        <w:t>статті 41 Закону України "Про місцеві державні адміністрації"</w:t>
      </w:r>
      <w:r>
        <w:rPr>
          <w:rFonts w:ascii="Times New Roman" w:hAnsi="Times New Roman"/>
          <w:b w:val="false"/>
          <w:i w:val="false"/>
          <w:color w:val="000000"/>
          <w:sz w:val="24"/>
        </w:rPr>
        <w:t xml:space="preserve">, </w:t>
      </w:r>
      <w:r>
        <w:rPr>
          <w:rFonts w:ascii="Times New Roman" w:hAnsi="Times New Roman"/>
          <w:b w:val="false"/>
          <w:i w:val="false"/>
          <w:color w:val="293a55"/>
          <w:sz w:val="24"/>
        </w:rPr>
        <w:t>пункту 8 частини сьомої статті 15 Закону України "Про правовий режим воєнного стану"</w:t>
      </w:r>
      <w:r>
        <w:rPr>
          <w:rFonts w:ascii="Times New Roman" w:hAnsi="Times New Roman"/>
          <w:b w:val="false"/>
          <w:i w:val="false"/>
          <w:color w:val="000000"/>
          <w:sz w:val="24"/>
        </w:rPr>
        <w:t xml:space="preserve">, </w:t>
      </w:r>
      <w:r>
        <w:rPr>
          <w:rFonts w:ascii="Times New Roman" w:hAnsi="Times New Roman"/>
          <w:b w:val="false"/>
          <w:i w:val="false"/>
          <w:color w:val="293a55"/>
          <w:sz w:val="24"/>
        </w:rPr>
        <w:t>Указу Президента України від 24 лютого 2022 року N 68/2022 "Про утворення військових адміністрацій"</w:t>
      </w:r>
      <w:r>
        <w:rPr>
          <w:rFonts w:ascii="Times New Roman" w:hAnsi="Times New Roman"/>
          <w:b w:val="false"/>
          <w:i w:val="false"/>
          <w:color w:val="000000"/>
          <w:sz w:val="24"/>
        </w:rPr>
        <w:t xml:space="preserve">,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r>
        <w:rPr>
          <w:rFonts w:ascii="Times New Roman" w:hAnsi="Times New Roman"/>
          <w:b w:val="false"/>
          <w:i w:val="false"/>
          <w:color w:val="293a55"/>
          <w:sz w:val="24"/>
        </w:rPr>
        <w:t>постановою Кабінету Міністрів України від 27 січня 2023 року N 76</w:t>
      </w:r>
      <w:r>
        <w:rPr>
          <w:rFonts w:ascii="Times New Roman" w:hAnsi="Times New Roman"/>
          <w:b w:val="false"/>
          <w:i w:val="false"/>
          <w:color w:val="000000"/>
          <w:sz w:val="24"/>
        </w:rPr>
        <w:t xml:space="preserve"> (у редакції </w:t>
      </w:r>
      <w:r>
        <w:rPr>
          <w:rFonts w:ascii="Times New Roman" w:hAnsi="Times New Roman"/>
          <w:b w:val="false"/>
          <w:i w:val="false"/>
          <w:color w:val="293a55"/>
          <w:sz w:val="24"/>
        </w:rPr>
        <w:t>постанови Кабінету Міністрів України від 05 червня 2024 року N 650</w:t>
      </w:r>
      <w:r>
        <w:rPr>
          <w:rFonts w:ascii="Times New Roman" w:hAnsi="Times New Roman"/>
          <w:b w:val="false"/>
          <w:i w:val="false"/>
          <w:color w:val="000000"/>
          <w:sz w:val="24"/>
        </w:rPr>
        <w:t xml:space="preserve">), з метою встановлення критеріїв визначення підприємств, установ і організацій, які мають важливе значення для галузі національної економіки чи забезпечення потреб територіальних громад в особливий період </w:t>
      </w:r>
      <w:r>
        <w:rPr>
          <w:rFonts w:ascii="Times New Roman" w:hAnsi="Times New Roman"/>
          <w:b/>
          <w:i w:val="false"/>
          <w:color w:val="000000"/>
          <w:sz w:val="24"/>
        </w:rPr>
        <w:t>зобов'язую</w:t>
      </w:r>
      <w:r>
        <w:rPr>
          <w:rFonts w:ascii="Times New Roman" w:hAnsi="Times New Roman"/>
          <w:b w:val="false"/>
          <w:i w:val="false"/>
          <w:color w:val="000000"/>
          <w:sz w:val="24"/>
        </w:rPr>
        <w:t>:</w:t>
      </w:r>
    </w:p>
    <w:bookmarkEnd w:id="4"/>
    <w:bookmarkStart w:name="6" w:id="5"/>
    <w:p>
      <w:pPr>
        <w:spacing w:after="75"/>
        <w:ind w:firstLine="240"/>
        <w:jc w:val="both"/>
      </w:pPr>
      <w:r>
        <w:rPr>
          <w:rFonts w:ascii="Times New Roman" w:hAnsi="Times New Roman"/>
          <w:b w:val="false"/>
          <w:i w:val="false"/>
          <w:color w:val="000000"/>
          <w:sz w:val="24"/>
        </w:rPr>
        <w:t xml:space="preserve">1. Внести зміни до Критеріїв, за якими здійснюється визначення підприємств, установ і організацій, які мають важливе значення для галузі національної економіки чи забезпечення потреб територіальної громади, затверджених </w:t>
      </w:r>
      <w:r>
        <w:rPr>
          <w:rFonts w:ascii="Times New Roman" w:hAnsi="Times New Roman"/>
          <w:b w:val="false"/>
          <w:i w:val="false"/>
          <w:color w:val="293a55"/>
          <w:sz w:val="24"/>
        </w:rPr>
        <w:t>розпорядженням Рівненської обласної державної (військової) адміністрації від 24 грудня 2024 року N 752</w:t>
      </w:r>
      <w:r>
        <w:rPr>
          <w:rFonts w:ascii="Times New Roman" w:hAnsi="Times New Roman"/>
          <w:b w:val="false"/>
          <w:i w:val="false"/>
          <w:color w:val="000000"/>
          <w:sz w:val="24"/>
        </w:rPr>
        <w:t>, зареєстрованих у Західному міжрегіональному управлінні Міністерства юстиції 30 грудня 2024 року за N 146/636, виклавши їх у новій редакції, що додається.</w:t>
      </w:r>
    </w:p>
    <w:bookmarkEnd w:id="5"/>
    <w:bookmarkStart w:name="7" w:id="6"/>
    <w:p>
      <w:pPr>
        <w:spacing w:after="75"/>
        <w:ind w:firstLine="240"/>
        <w:jc w:val="both"/>
      </w:pPr>
      <w:r>
        <w:rPr>
          <w:rFonts w:ascii="Times New Roman" w:hAnsi="Times New Roman"/>
          <w:b w:val="false"/>
          <w:i w:val="false"/>
          <w:color w:val="000000"/>
          <w:sz w:val="24"/>
        </w:rPr>
        <w:t>2. Юридичний відділ апарату Рівненської обласної державної (військової) адміністрації подати це розпорядження на державну реєстрацію до Львівського міжрегіонального управління Міністерства юстиції України.</w:t>
      </w:r>
    </w:p>
    <w:bookmarkEnd w:id="6"/>
    <w:bookmarkStart w:name="8" w:id="7"/>
    <w:p>
      <w:pPr>
        <w:spacing w:after="75"/>
        <w:ind w:firstLine="240"/>
        <w:jc w:val="both"/>
      </w:pPr>
      <w:r>
        <w:rPr>
          <w:rFonts w:ascii="Times New Roman" w:hAnsi="Times New Roman"/>
          <w:b w:val="false"/>
          <w:i w:val="false"/>
          <w:color w:val="000000"/>
          <w:sz w:val="24"/>
        </w:rPr>
        <w:t>3. Департамент цифрової трансформації та суспільних комунікацій Рівненської обласної державної адміністрації забезпечити розміщення цього розпорядження на офіційному вебсайті Рівненської обласної державної адміністрації.</w:t>
      </w:r>
    </w:p>
    <w:bookmarkEnd w:id="7"/>
    <w:bookmarkStart w:name="9" w:id="8"/>
    <w:p>
      <w:pPr>
        <w:spacing w:after="75"/>
        <w:ind w:firstLine="240"/>
        <w:jc w:val="both"/>
      </w:pPr>
      <w:r>
        <w:rPr>
          <w:rFonts w:ascii="Times New Roman" w:hAnsi="Times New Roman"/>
          <w:b w:val="false"/>
          <w:i w:val="false"/>
          <w:color w:val="000000"/>
          <w:sz w:val="24"/>
        </w:rPr>
        <w:t>4. Це розпорядження набирає чинності після державної реєстрації в Львівському міжрегіональному управлінні Міністерства юстиції України з дня його офіційного опублікування.</w:t>
      </w:r>
    </w:p>
    <w:bookmarkEnd w:id="8"/>
    <w:bookmarkStart w:name="10" w:id="9"/>
    <w:p>
      <w:pPr>
        <w:spacing w:after="75"/>
        <w:ind w:firstLine="240"/>
        <w:jc w:val="both"/>
      </w:pPr>
      <w:r>
        <w:rPr>
          <w:rFonts w:ascii="Times New Roman" w:hAnsi="Times New Roman"/>
          <w:b w:val="false"/>
          <w:i w:val="false"/>
          <w:color w:val="000000"/>
          <w:sz w:val="24"/>
        </w:rPr>
        <w:t>5. Контроль за виконанням цього розпорядження покласти на заступника голови Рівненської обласної державної адміністрації відповідно до розподілу обов'язків.</w:t>
      </w:r>
    </w:p>
    <w:bookmarkEnd w:id="9"/>
    <w:bookmarkStart w:name="11" w:id="10"/>
    <w:p>
      <w:pPr>
        <w:spacing w:after="75"/>
        <w:ind w:firstLine="240"/>
        <w:jc w:val="both"/>
      </w:pPr>
      <w:r>
        <w:rPr>
          <w:rFonts w:ascii="Times New Roman" w:hAnsi="Times New Roman"/>
          <w:b w:val="false"/>
          <w:i w:val="false"/>
          <w:color w:val="000000"/>
          <w:sz w:val="24"/>
        </w:rPr>
        <w:t xml:space="preserve"> </w:t>
      </w:r>
    </w:p>
    <w:bookmarkEnd w:id="10"/>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2" w:id="11"/>
          <w:p>
            <w:pPr>
              <w:spacing w:after="75"/>
              <w:ind w:left="0"/>
              <w:jc w:val="center"/>
            </w:pPr>
            <w:r>
              <w:rPr>
                <w:rFonts w:ascii="Times New Roman" w:hAnsi="Times New Roman"/>
                <w:b/>
                <w:i w:val="false"/>
                <w:color w:val="000000"/>
                <w:sz w:val="15"/>
              </w:rPr>
              <w:t>Начальник обласної</w:t>
            </w:r>
            <w:r>
              <w:br/>
            </w:r>
            <w:r>
              <w:rPr>
                <w:rFonts w:ascii="Times New Roman" w:hAnsi="Times New Roman"/>
                <w:b/>
                <w:i w:val="false"/>
                <w:color w:val="000000"/>
                <w:sz w:val="15"/>
              </w:rPr>
              <w:t>військової адміністрації</w:t>
            </w:r>
          </w:p>
          <w:bookmarkEnd w:id="11"/>
        </w:tc>
        <w:tc>
          <w:tcPr>
            <w:tcW w:w="4845" w:type="dxa"/>
            <w:tcBorders/>
            <w:vAlign w:val="center"/>
          </w:tcPr>
          <w:bookmarkStart w:name="13" w:id="12"/>
          <w:p>
            <w:pPr>
              <w:spacing w:after="75"/>
              <w:ind w:left="0"/>
              <w:jc w:val="center"/>
            </w:pPr>
            <w:r>
              <w:rPr>
                <w:rFonts w:ascii="Times New Roman" w:hAnsi="Times New Roman"/>
                <w:b/>
                <w:i w:val="false"/>
                <w:color w:val="000000"/>
                <w:sz w:val="15"/>
              </w:rPr>
              <w:t>Олександр КОВАЛЬ</w:t>
            </w:r>
          </w:p>
          <w:bookmarkEnd w:id="12"/>
        </w:tc>
      </w:tr>
    </w:tbl>
    <w:bookmarkStart w:name="14" w:id="13"/>
    <w:p>
      <w:pPr>
        <w:spacing w:after="75"/>
        <w:ind w:firstLine="240"/>
        <w:jc w:val="both"/>
      </w:pPr>
      <w:r>
        <w:rPr>
          <w:rFonts w:ascii="Times New Roman" w:hAnsi="Times New Roman"/>
          <w:b w:val="false"/>
          <w:i w:val="false"/>
          <w:color w:val="000000"/>
          <w:sz w:val="24"/>
        </w:rPr>
        <w:t xml:space="preserve"> </w:t>
      </w:r>
    </w:p>
    <w:bookmarkEnd w:id="13"/>
    <w:bookmarkStart w:name="15" w:id="14"/>
    <w:p>
      <w:pPr>
        <w:spacing w:after="75"/>
        <w:ind w:firstLine="240"/>
        <w:jc w:val="right"/>
      </w:pPr>
      <w:r>
        <w:rPr>
          <w:rFonts w:ascii="Times New Roman" w:hAnsi="Times New Roman"/>
          <w:b w:val="false"/>
          <w:i w:val="false"/>
          <w:color w:val="000000"/>
          <w:sz w:val="24"/>
        </w:rPr>
        <w:t>ЗАТВЕРДЖЕНО</w:t>
      </w:r>
      <w:r>
        <w:br/>
      </w:r>
      <w:r>
        <w:rPr>
          <w:rFonts w:ascii="Times New Roman" w:hAnsi="Times New Roman"/>
          <w:b w:val="false"/>
          <w:i w:val="false"/>
          <w:color w:val="000000"/>
          <w:sz w:val="24"/>
        </w:rPr>
        <w:t>Розпорядження Рівненської обласної державної (військової) адміністрації</w:t>
      </w:r>
      <w:r>
        <w:br/>
      </w:r>
      <w:r>
        <w:rPr>
          <w:rFonts w:ascii="Times New Roman" w:hAnsi="Times New Roman"/>
          <w:b w:val="false"/>
          <w:i w:val="false"/>
          <w:color w:val="000000"/>
          <w:sz w:val="24"/>
        </w:rPr>
        <w:t>24 грудня 2024 року N 752</w:t>
      </w:r>
      <w:r>
        <w:br/>
      </w:r>
      <w:r>
        <w:rPr>
          <w:rFonts w:ascii="Times New Roman" w:hAnsi="Times New Roman"/>
          <w:b w:val="false"/>
          <w:i w:val="false"/>
          <w:color w:val="000000"/>
          <w:sz w:val="24"/>
        </w:rPr>
        <w:t>(в редакції розпорядження Рівненської обласної державної (військової) адміністрації</w:t>
      </w:r>
      <w:r>
        <w:br/>
      </w:r>
      <w:r>
        <w:rPr>
          <w:rFonts w:ascii="Times New Roman" w:hAnsi="Times New Roman"/>
          <w:b w:val="false"/>
          <w:i w:val="false"/>
          <w:color w:val="000000"/>
          <w:sz w:val="24"/>
        </w:rPr>
        <w:t>від 25 червня 2026 року N 387)</w:t>
      </w:r>
    </w:p>
    <w:bookmarkEnd w:id="14"/>
    <w:bookmarkStart w:name="16" w:id="15"/>
    <w:p>
      <w:pPr>
        <w:pStyle w:val="Heading3"/>
        <w:spacing w:after="225"/>
        <w:ind w:left="0"/>
        <w:jc w:val="center"/>
      </w:pPr>
      <w:r>
        <w:rPr>
          <w:rFonts w:ascii="Times New Roman" w:hAnsi="Times New Roman"/>
          <w:color w:val="000000"/>
          <w:sz w:val="32"/>
        </w:rPr>
        <w:t>КРИТЕРІЇ,</w:t>
      </w:r>
      <w:r>
        <w:br/>
      </w:r>
      <w:r>
        <w:rPr>
          <w:rFonts w:ascii="Times New Roman" w:hAnsi="Times New Roman"/>
          <w:color w:val="000000"/>
          <w:sz w:val="32"/>
        </w:rPr>
        <w:t>за якими здійснюється визначення підприємств, установ і організацій, які мають важливе значення для галузі національної економіки чи забезпечення потреб територіальної громади</w:t>
      </w:r>
    </w:p>
    <w:bookmarkEnd w:id="15"/>
    <w:bookmarkStart w:name="17" w:id="16"/>
    <w:p>
      <w:pPr>
        <w:spacing w:after="75"/>
        <w:ind w:firstLine="240"/>
        <w:jc w:val="both"/>
      </w:pPr>
      <w:r>
        <w:rPr>
          <w:rFonts w:ascii="Times New Roman" w:hAnsi="Times New Roman"/>
          <w:b w:val="false"/>
          <w:i w:val="false"/>
          <w:color w:val="000000"/>
          <w:sz w:val="24"/>
        </w:rPr>
        <w:t>1. Визначення підприємств, установ та організацій такими, які мають важливе значення для галузі національної економіки чи забезпечення потреб територіальної громади, здійснюється щодо підприємств, установ, організацій комунальної форми власності, а також підприємств, установ, організацій (далі - підприємство), які розташовані на території Рівненської області та провадять діяльність у сфері: сільського, лісового або рибного господарства; добувної промисловості і розроблення кар'єрів; переробної промисловості; постачання електричної енергії, газу, пари та кондиційованого повітря; водопостачання; каналізації, поводження з відходами; будівництва; оптової та роздрібної торгівлі; ремонту автотранспортних засобів і мотоциклів; транспорту, складського господарства, поштової та кур'єрської діяльності, за такими критеріями:</w:t>
      </w:r>
    </w:p>
    <w:bookmarkEnd w:id="16"/>
    <w:bookmarkStart w:name="18" w:id="17"/>
    <w:p>
      <w:pPr>
        <w:spacing w:after="75"/>
        <w:ind w:firstLine="240"/>
        <w:jc w:val="both"/>
      </w:pPr>
      <w:r>
        <w:rPr>
          <w:rFonts w:ascii="Times New Roman" w:hAnsi="Times New Roman"/>
          <w:b w:val="false"/>
          <w:i w:val="false"/>
          <w:color w:val="000000"/>
          <w:sz w:val="24"/>
        </w:rPr>
        <w:t>1) підприємство виготовляє (надає) критично важливі товари, роботи та послуги, здійснює поставку продукції для потреб оборони, що підтверджується поданням від районних державних (військових) адміністрацій;</w:t>
      </w:r>
    </w:p>
    <w:bookmarkEnd w:id="17"/>
    <w:bookmarkStart w:name="19" w:id="18"/>
    <w:p>
      <w:pPr>
        <w:spacing w:after="75"/>
        <w:ind w:firstLine="240"/>
        <w:jc w:val="both"/>
      </w:pPr>
      <w:r>
        <w:rPr>
          <w:rFonts w:ascii="Times New Roman" w:hAnsi="Times New Roman"/>
          <w:b w:val="false"/>
          <w:i w:val="false"/>
          <w:color w:val="000000"/>
          <w:sz w:val="24"/>
        </w:rPr>
        <w:t>2) підприємство з обсягом доходів за попередній рік або останні чотири послідовні квартали не менше 25 млн грн та кількістю застрахованих осіб - працівників понад 10 осіб, що підтверджується засвідченою керівником копією:</w:t>
      </w:r>
    </w:p>
    <w:bookmarkEnd w:id="18"/>
    <w:bookmarkStart w:name="20" w:id="19"/>
    <w:p>
      <w:pPr>
        <w:spacing w:after="75"/>
        <w:ind w:firstLine="240"/>
        <w:jc w:val="both"/>
      </w:pPr>
      <w:r>
        <w:rPr>
          <w:rFonts w:ascii="Times New Roman" w:hAnsi="Times New Roman"/>
          <w:b w:val="false"/>
          <w:i w:val="false"/>
          <w:color w:val="000000"/>
          <w:sz w:val="24"/>
        </w:rPr>
        <w:t xml:space="preserve">Податкової декларації з податку на прибуток підприємств (з додатками), форма якої затверджена </w:t>
      </w:r>
      <w:r>
        <w:rPr>
          <w:rFonts w:ascii="Times New Roman" w:hAnsi="Times New Roman"/>
          <w:b w:val="false"/>
          <w:i w:val="false"/>
          <w:color w:val="293a55"/>
          <w:sz w:val="24"/>
        </w:rPr>
        <w:t>наказом Міністерства фінансів України від 20 жовтня 2015 року N 897</w:t>
      </w:r>
      <w:r>
        <w:rPr>
          <w:rFonts w:ascii="Times New Roman" w:hAnsi="Times New Roman"/>
          <w:b w:val="false"/>
          <w:i w:val="false"/>
          <w:color w:val="000000"/>
          <w:sz w:val="24"/>
        </w:rPr>
        <w:t xml:space="preserve">, зареєстрованим у Міністерстві юстиції України 11 листопада 2015 року за N 1415/27860 (у редакції </w:t>
      </w:r>
      <w:r>
        <w:rPr>
          <w:rFonts w:ascii="Times New Roman" w:hAnsi="Times New Roman"/>
          <w:b w:val="false"/>
          <w:i w:val="false"/>
          <w:color w:val="293a55"/>
          <w:sz w:val="24"/>
        </w:rPr>
        <w:t>наказу Міністерства фінансів України від 20 лютого 2023 року N 101</w:t>
      </w:r>
      <w:r>
        <w:rPr>
          <w:rFonts w:ascii="Times New Roman" w:hAnsi="Times New Roman"/>
          <w:b w:val="false"/>
          <w:i w:val="false"/>
          <w:color w:val="000000"/>
          <w:sz w:val="24"/>
        </w:rPr>
        <w:t xml:space="preserve">), або Податкової декларації платника єдиного податку четвертої групи, форма якої затверджена </w:t>
      </w:r>
      <w:r>
        <w:rPr>
          <w:rFonts w:ascii="Times New Roman" w:hAnsi="Times New Roman"/>
          <w:b w:val="false"/>
          <w:i w:val="false"/>
          <w:color w:val="293a55"/>
          <w:sz w:val="24"/>
        </w:rPr>
        <w:t>наказом Міністерства фінансів України від 19 червня 2015 року N 578</w:t>
      </w:r>
      <w:r>
        <w:rPr>
          <w:rFonts w:ascii="Times New Roman" w:hAnsi="Times New Roman"/>
          <w:b w:val="false"/>
          <w:i w:val="false"/>
          <w:color w:val="000000"/>
          <w:sz w:val="24"/>
        </w:rPr>
        <w:t xml:space="preserve">, зареєстрованим у Міністерстві юстиції України 07 липня 2015 року за N 799/27244 (у редакції </w:t>
      </w:r>
      <w:r>
        <w:rPr>
          <w:rFonts w:ascii="Times New Roman" w:hAnsi="Times New Roman"/>
          <w:b w:val="false"/>
          <w:i w:val="false"/>
          <w:color w:val="293a55"/>
          <w:sz w:val="24"/>
        </w:rPr>
        <w:t>наказу Міністерства фінансів України від 31 січня 2025 року N 57</w:t>
      </w:r>
      <w:r>
        <w:rPr>
          <w:rFonts w:ascii="Times New Roman" w:hAnsi="Times New Roman"/>
          <w:b w:val="false"/>
          <w:i w:val="false"/>
          <w:color w:val="000000"/>
          <w:sz w:val="24"/>
        </w:rPr>
        <w:t>),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p>
    <w:bookmarkEnd w:id="19"/>
    <w:bookmarkStart w:name="21" w:id="20"/>
    <w:p>
      <w:pPr>
        <w:spacing w:after="75"/>
        <w:ind w:firstLine="240"/>
        <w:jc w:val="both"/>
      </w:pPr>
      <w:r>
        <w:rPr>
          <w:rFonts w:ascii="Times New Roman" w:hAnsi="Times New Roman"/>
          <w:b w:val="false"/>
          <w:i w:val="false"/>
          <w:color w:val="000000"/>
          <w:sz w:val="24"/>
        </w:rPr>
        <w:t xml:space="preserve">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w:t>
      </w:r>
      <w:r>
        <w:rPr>
          <w:rFonts w:ascii="Times New Roman" w:hAnsi="Times New Roman"/>
          <w:b w:val="false"/>
          <w:i w:val="false"/>
          <w:color w:val="293a55"/>
          <w:sz w:val="24"/>
        </w:rPr>
        <w:t>наказом Міністерства фінансів України від 13 січня 2015 року N 4</w:t>
      </w:r>
      <w:r>
        <w:rPr>
          <w:rFonts w:ascii="Times New Roman" w:hAnsi="Times New Roman"/>
          <w:b w:val="false"/>
          <w:i w:val="false"/>
          <w:color w:val="000000"/>
          <w:sz w:val="24"/>
        </w:rPr>
        <w:t xml:space="preserve">, зареєстрованим у Міністерстві юстиції України 30 січня 2015 року за N 111/26556 (у редакції </w:t>
      </w:r>
      <w:r>
        <w:rPr>
          <w:rFonts w:ascii="Times New Roman" w:hAnsi="Times New Roman"/>
          <w:b w:val="false"/>
          <w:i w:val="false"/>
          <w:color w:val="293a55"/>
          <w:sz w:val="24"/>
        </w:rPr>
        <w:t>наказу Міністерства фінансів України від 24 січня 2025 року N 39</w:t>
      </w:r>
      <w:r>
        <w:rPr>
          <w:rFonts w:ascii="Times New Roman" w:hAnsi="Times New Roman"/>
          <w:b w:val="false"/>
          <w:i w:val="false"/>
          <w:color w:val="000000"/>
          <w:sz w:val="24"/>
        </w:rPr>
        <w:t>), за останній звітний період, що підтверджується контролюючим органом про прийняття цього Податкового розрахунку;</w:t>
      </w:r>
    </w:p>
    <w:bookmarkEnd w:id="20"/>
    <w:bookmarkStart w:name="22" w:id="21"/>
    <w:p>
      <w:pPr>
        <w:spacing w:after="75"/>
        <w:ind w:firstLine="240"/>
        <w:jc w:val="both"/>
      </w:pPr>
      <w:r>
        <w:rPr>
          <w:rFonts w:ascii="Times New Roman" w:hAnsi="Times New Roman"/>
          <w:b w:val="false"/>
          <w:i w:val="false"/>
          <w:color w:val="000000"/>
          <w:sz w:val="24"/>
        </w:rPr>
        <w:t xml:space="preserve">3) підприємство, яке перебуває на загальній системі оподаткування, показник рівня сплати податку на прибуток якого за останній податковий (звітний) період (квартал, півріччя, три квартали або рік) не менше 50 % показника рівня сплати податку на прибуток, сформований за видами економічної діяльності на рівні класу відповідно до </w:t>
      </w:r>
      <w:r>
        <w:rPr>
          <w:rFonts w:ascii="Times New Roman" w:hAnsi="Times New Roman"/>
          <w:b w:val="false"/>
          <w:i w:val="false"/>
          <w:color w:val="293a55"/>
          <w:sz w:val="24"/>
        </w:rPr>
        <w:t>національного класифікатора ДК 009:2010 "Класифікація видів економічної діяльності"</w:t>
      </w:r>
      <w:r>
        <w:rPr>
          <w:rFonts w:ascii="Times New Roman" w:hAnsi="Times New Roman"/>
          <w:b w:val="false"/>
          <w:i w:val="false"/>
          <w:color w:val="000000"/>
          <w:sz w:val="24"/>
        </w:rPr>
        <w:t xml:space="preserve">, затвердженого </w:t>
      </w:r>
      <w:r>
        <w:rPr>
          <w:rFonts w:ascii="Times New Roman" w:hAnsi="Times New Roman"/>
          <w:b w:val="false"/>
          <w:i w:val="false"/>
          <w:color w:val="293a55"/>
          <w:sz w:val="24"/>
        </w:rPr>
        <w:t>наказом Державного комітету України з питань технічного регулювання та споживчої політики від 11 жовтня 2010 року N 457</w:t>
      </w:r>
      <w:r>
        <w:rPr>
          <w:rFonts w:ascii="Times New Roman" w:hAnsi="Times New Roman"/>
          <w:b w:val="false"/>
          <w:i w:val="false"/>
          <w:color w:val="000000"/>
          <w:sz w:val="24"/>
        </w:rPr>
        <w:t xml:space="preserve"> (далі - КВЕД), у відповідній галузі, що підтверджується:</w:t>
      </w:r>
    </w:p>
    <w:bookmarkEnd w:id="21"/>
    <w:bookmarkStart w:name="23" w:id="22"/>
    <w:p>
      <w:pPr>
        <w:spacing w:after="75"/>
        <w:ind w:firstLine="240"/>
        <w:jc w:val="both"/>
      </w:pPr>
      <w:r>
        <w:rPr>
          <w:rFonts w:ascii="Times New Roman" w:hAnsi="Times New Roman"/>
          <w:b w:val="false"/>
          <w:i w:val="false"/>
          <w:color w:val="000000"/>
          <w:sz w:val="24"/>
        </w:rPr>
        <w:t>довідкою, наданою підприємством, з розрахунком такого показника;</w:t>
      </w:r>
    </w:p>
    <w:bookmarkEnd w:id="22"/>
    <w:bookmarkStart w:name="24" w:id="23"/>
    <w:p>
      <w:pPr>
        <w:spacing w:after="75"/>
        <w:ind w:firstLine="240"/>
        <w:jc w:val="both"/>
      </w:pPr>
      <w:r>
        <w:rPr>
          <w:rFonts w:ascii="Times New Roman" w:hAnsi="Times New Roman"/>
          <w:b w:val="false"/>
          <w:i w:val="false"/>
          <w:color w:val="000000"/>
          <w:sz w:val="24"/>
        </w:rPr>
        <w:t xml:space="preserve">засвідченою керівником копією, за останній податковий (звітний) період, Податкової декларації з податку на прибуток підприємств (з додатками), форма якої затверджена </w:t>
      </w:r>
      <w:r>
        <w:rPr>
          <w:rFonts w:ascii="Times New Roman" w:hAnsi="Times New Roman"/>
          <w:b w:val="false"/>
          <w:i w:val="false"/>
          <w:color w:val="293a55"/>
          <w:sz w:val="24"/>
        </w:rPr>
        <w:t>наказом Міністерства фінансів України від 20 жовтня 2015 року N 897</w:t>
      </w:r>
      <w:r>
        <w:rPr>
          <w:rFonts w:ascii="Times New Roman" w:hAnsi="Times New Roman"/>
          <w:b w:val="false"/>
          <w:i w:val="false"/>
          <w:color w:val="000000"/>
          <w:sz w:val="24"/>
        </w:rPr>
        <w:t xml:space="preserve">, зареєстрованим у Міністерстві юстиції України 11 листопада 2015 року за N 1415/27860 (у редакції </w:t>
      </w:r>
      <w:r>
        <w:rPr>
          <w:rFonts w:ascii="Times New Roman" w:hAnsi="Times New Roman"/>
          <w:b w:val="false"/>
          <w:i w:val="false"/>
          <w:color w:val="293a55"/>
          <w:sz w:val="24"/>
        </w:rPr>
        <w:t>наказу Міністерства фінансів України від 20 лютого 2023 року N 101</w:t>
      </w:r>
      <w:r>
        <w:rPr>
          <w:rFonts w:ascii="Times New Roman" w:hAnsi="Times New Roman"/>
          <w:b w:val="false"/>
          <w:i w:val="false"/>
          <w:color w:val="000000"/>
          <w:sz w:val="24"/>
        </w:rPr>
        <w:t>),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p>
    <w:bookmarkEnd w:id="23"/>
    <w:bookmarkStart w:name="25" w:id="24"/>
    <w:p>
      <w:pPr>
        <w:spacing w:after="75"/>
        <w:ind w:firstLine="240"/>
        <w:jc w:val="both"/>
      </w:pPr>
      <w:r>
        <w:rPr>
          <w:rFonts w:ascii="Times New Roman" w:hAnsi="Times New Roman"/>
          <w:b w:val="false"/>
          <w:i w:val="false"/>
          <w:color w:val="000000"/>
          <w:sz w:val="24"/>
        </w:rPr>
        <w:t>витягом з Єдиного державного реєстру юридичних осіб, фізичних осіб - підприємців та громадських формувань;</w:t>
      </w:r>
    </w:p>
    <w:bookmarkEnd w:id="24"/>
    <w:bookmarkStart w:name="26" w:id="25"/>
    <w:p>
      <w:pPr>
        <w:spacing w:after="75"/>
        <w:ind w:firstLine="240"/>
        <w:jc w:val="both"/>
      </w:pPr>
      <w:r>
        <w:rPr>
          <w:rFonts w:ascii="Times New Roman" w:hAnsi="Times New Roman"/>
          <w:b w:val="false"/>
          <w:i w:val="false"/>
          <w:color w:val="000000"/>
          <w:sz w:val="24"/>
        </w:rPr>
        <w:t>4) підприємство з чисельністю працівників понад 10 осіб, загальна сума сплачених податків, зборів, платежів до державного й місцевих бюджетів, крім митних платежів, та сума сплаченого єдиного внеску на загальнообов'язкове державне соціальне страхування перевищує за попередній рік або останні чотири послідовні квартали середньомісячний показник 15 тис. грн в розрахунку на одну застраховану особу - працівника, що підтверджується:</w:t>
      </w:r>
    </w:p>
    <w:bookmarkEnd w:id="25"/>
    <w:bookmarkStart w:name="27" w:id="26"/>
    <w:p>
      <w:pPr>
        <w:spacing w:after="75"/>
        <w:ind w:firstLine="240"/>
        <w:jc w:val="both"/>
      </w:pPr>
      <w:r>
        <w:rPr>
          <w:rFonts w:ascii="Times New Roman" w:hAnsi="Times New Roman"/>
          <w:b w:val="false"/>
          <w:i w:val="false"/>
          <w:color w:val="000000"/>
          <w:sz w:val="24"/>
        </w:rPr>
        <w:t>довідкою, наданою підприємством, з розрахунком такого показника;</w:t>
      </w:r>
    </w:p>
    <w:bookmarkEnd w:id="26"/>
    <w:bookmarkStart w:name="28" w:id="27"/>
    <w:p>
      <w:pPr>
        <w:spacing w:after="75"/>
        <w:ind w:firstLine="240"/>
        <w:jc w:val="both"/>
      </w:pPr>
      <w:r>
        <w:rPr>
          <w:rFonts w:ascii="Times New Roman" w:hAnsi="Times New Roman"/>
          <w:b w:val="false"/>
          <w:i w:val="false"/>
          <w:color w:val="000000"/>
          <w:sz w:val="24"/>
        </w:rPr>
        <w:t>витягом з інформаційно-комунікаційної системи Державної податкової служби України (далі - ДПС) про стан розрахунків платника за податками, зборами, платежами та єдиним внеском на загальнообов'язкове державне соціальне страхування, контроль за справлянням яких покладено на ДПС, в розрізі платежів, який отримано платником у приватній частині Електронного кабінету платника податків за допомогою кваліфікованого електронного підпису за попередній рік або останні чотири послідовні квартали;</w:t>
      </w:r>
    </w:p>
    <w:bookmarkEnd w:id="27"/>
    <w:bookmarkStart w:name="29" w:id="28"/>
    <w:p>
      <w:pPr>
        <w:spacing w:after="75"/>
        <w:ind w:firstLine="240"/>
        <w:jc w:val="both"/>
      </w:pPr>
      <w:r>
        <w:rPr>
          <w:rFonts w:ascii="Times New Roman" w:hAnsi="Times New Roman"/>
          <w:b w:val="false"/>
          <w:i w:val="false"/>
          <w:color w:val="000000"/>
          <w:sz w:val="24"/>
        </w:rPr>
        <w:t xml:space="preserve">засвідченими керівником копіями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w:t>
      </w:r>
      <w:r>
        <w:rPr>
          <w:rFonts w:ascii="Times New Roman" w:hAnsi="Times New Roman"/>
          <w:b w:val="false"/>
          <w:i w:val="false"/>
          <w:color w:val="293a55"/>
          <w:sz w:val="24"/>
        </w:rPr>
        <w:t>наказом Міністерства фінансів України від 13 січня 2015 року N 4</w:t>
      </w:r>
      <w:r>
        <w:rPr>
          <w:rFonts w:ascii="Times New Roman" w:hAnsi="Times New Roman"/>
          <w:b w:val="false"/>
          <w:i w:val="false"/>
          <w:color w:val="000000"/>
          <w:sz w:val="24"/>
        </w:rPr>
        <w:t xml:space="preserve">, зареєстрованим у Міністерстві юстиції України 30 січня 2015 року за N 111/26556 (у редакції </w:t>
      </w:r>
      <w:r>
        <w:rPr>
          <w:rFonts w:ascii="Times New Roman" w:hAnsi="Times New Roman"/>
          <w:b w:val="false"/>
          <w:i w:val="false"/>
          <w:color w:val="293a55"/>
          <w:sz w:val="24"/>
        </w:rPr>
        <w:t>наказу Міністерства фінансів України від 24 січня 2025 року N 39</w:t>
      </w:r>
      <w:r>
        <w:rPr>
          <w:rFonts w:ascii="Times New Roman" w:hAnsi="Times New Roman"/>
          <w:b w:val="false"/>
          <w:i w:val="false"/>
          <w:color w:val="000000"/>
          <w:sz w:val="24"/>
        </w:rPr>
        <w:t>), за відповідні звітні періоди, що підтверджується контролюючим органом про прийняття цього Податкового розрахунку;</w:t>
      </w:r>
    </w:p>
    <w:bookmarkEnd w:id="28"/>
    <w:bookmarkStart w:name="30" w:id="29"/>
    <w:p>
      <w:pPr>
        <w:spacing w:after="75"/>
        <w:ind w:firstLine="240"/>
        <w:jc w:val="both"/>
      </w:pPr>
      <w:r>
        <w:rPr>
          <w:rFonts w:ascii="Times New Roman" w:hAnsi="Times New Roman"/>
          <w:b w:val="false"/>
          <w:i w:val="false"/>
          <w:color w:val="000000"/>
          <w:sz w:val="24"/>
        </w:rPr>
        <w:t>5) підприємство, розмір нарахованої середньої заробітної плати застрахованих осіб - працівників якого за останній календарний місяць становить не менше розміру мінімальної заробітної плати по країні, помноженої на коефіцієнт 3,5, та кількістю осіб - працівників понад 5 осіб, за умови дотримання такого рівня заробітної плати протягом 12 наступних місяців від дати визначення підприємства критично важливим для функціонування економіки та забезпечення життєдіяльності населення в особливий період, що підтверджується:</w:t>
      </w:r>
    </w:p>
    <w:bookmarkEnd w:id="29"/>
    <w:bookmarkStart w:name="31" w:id="30"/>
    <w:p>
      <w:pPr>
        <w:spacing w:after="75"/>
        <w:ind w:firstLine="240"/>
        <w:jc w:val="both"/>
      </w:pPr>
      <w:r>
        <w:rPr>
          <w:rFonts w:ascii="Times New Roman" w:hAnsi="Times New Roman"/>
          <w:b w:val="false"/>
          <w:i w:val="false"/>
          <w:color w:val="000000"/>
          <w:sz w:val="24"/>
        </w:rPr>
        <w:t>довідкою, наданою підприємством щодо розміру нарахованої середньої заробітної плати застрахованих осіб - працівників за останній календарний місяць;</w:t>
      </w:r>
    </w:p>
    <w:bookmarkEnd w:id="30"/>
    <w:bookmarkStart w:name="32" w:id="31"/>
    <w:p>
      <w:pPr>
        <w:spacing w:after="75"/>
        <w:ind w:firstLine="240"/>
        <w:jc w:val="both"/>
      </w:pPr>
      <w:r>
        <w:rPr>
          <w:rFonts w:ascii="Times New Roman" w:hAnsi="Times New Roman"/>
          <w:b w:val="false"/>
          <w:i w:val="false"/>
          <w:color w:val="000000"/>
          <w:sz w:val="24"/>
        </w:rPr>
        <w:t xml:space="preserve">засвідченою керівником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w:t>
      </w:r>
      <w:r>
        <w:rPr>
          <w:rFonts w:ascii="Times New Roman" w:hAnsi="Times New Roman"/>
          <w:b w:val="false"/>
          <w:i w:val="false"/>
          <w:color w:val="293a55"/>
          <w:sz w:val="24"/>
        </w:rPr>
        <w:t>наказом Міністерства фінансів України від 13 січня 2015 року N 4</w:t>
      </w:r>
      <w:r>
        <w:rPr>
          <w:rFonts w:ascii="Times New Roman" w:hAnsi="Times New Roman"/>
          <w:b w:val="false"/>
          <w:i w:val="false"/>
          <w:color w:val="000000"/>
          <w:sz w:val="24"/>
        </w:rPr>
        <w:t xml:space="preserve">, зареєстрованим у Міністерстві юстиції України 30 січня 2015 року за N 111/26556 (у редакції </w:t>
      </w:r>
      <w:r>
        <w:rPr>
          <w:rFonts w:ascii="Times New Roman" w:hAnsi="Times New Roman"/>
          <w:b w:val="false"/>
          <w:i w:val="false"/>
          <w:color w:val="293a55"/>
          <w:sz w:val="24"/>
        </w:rPr>
        <w:t>наказу Міністерства фінансів України від 24 січня 2025 року N 39</w:t>
      </w:r>
      <w:r>
        <w:rPr>
          <w:rFonts w:ascii="Times New Roman" w:hAnsi="Times New Roman"/>
          <w:b w:val="false"/>
          <w:i w:val="false"/>
          <w:color w:val="000000"/>
          <w:sz w:val="24"/>
        </w:rPr>
        <w:t>), за останній звітний період, що підтверджується контролюючим органом про прийняття цього Податкового розрахунку;</w:t>
      </w:r>
    </w:p>
    <w:bookmarkEnd w:id="31"/>
    <w:bookmarkStart w:name="33" w:id="32"/>
    <w:p>
      <w:pPr>
        <w:spacing w:after="75"/>
        <w:ind w:firstLine="240"/>
        <w:jc w:val="both"/>
      </w:pPr>
      <w:r>
        <w:rPr>
          <w:rFonts w:ascii="Times New Roman" w:hAnsi="Times New Roman"/>
          <w:b w:val="false"/>
          <w:i w:val="false"/>
          <w:color w:val="000000"/>
          <w:sz w:val="24"/>
        </w:rPr>
        <w:t>6) підприємство з кількістю застрахованих осіб - працівників до 10 осіб включно, які працюють не менше чотирьох останніх календарних місяців, та обсягом доходів за попередній рік або останні чотири послідовні квартали не менше 2 млн грн, що підтверджується:</w:t>
      </w:r>
    </w:p>
    <w:bookmarkEnd w:id="32"/>
    <w:bookmarkStart w:name="34" w:id="33"/>
    <w:p>
      <w:pPr>
        <w:spacing w:after="75"/>
        <w:ind w:firstLine="240"/>
        <w:jc w:val="both"/>
      </w:pPr>
      <w:r>
        <w:rPr>
          <w:rFonts w:ascii="Times New Roman" w:hAnsi="Times New Roman"/>
          <w:b w:val="false"/>
          <w:i w:val="false"/>
          <w:color w:val="000000"/>
          <w:sz w:val="24"/>
        </w:rPr>
        <w:t xml:space="preserve">засвідченою керівником копією Податкової декларації з податку на прибуток підприємств (з додатками), форма якої затверджена </w:t>
      </w:r>
      <w:r>
        <w:rPr>
          <w:rFonts w:ascii="Times New Roman" w:hAnsi="Times New Roman"/>
          <w:b w:val="false"/>
          <w:i w:val="false"/>
          <w:color w:val="293a55"/>
          <w:sz w:val="24"/>
        </w:rPr>
        <w:t>наказом Міністерства фінансів України від 20 жовтня 2015 року N 897</w:t>
      </w:r>
      <w:r>
        <w:rPr>
          <w:rFonts w:ascii="Times New Roman" w:hAnsi="Times New Roman"/>
          <w:b w:val="false"/>
          <w:i w:val="false"/>
          <w:color w:val="000000"/>
          <w:sz w:val="24"/>
        </w:rPr>
        <w:t xml:space="preserve">, зареєстрованим у Міністерстві юстиції України 11 листопада 2015 року за N 1415/27860 (у редакції </w:t>
      </w:r>
      <w:r>
        <w:rPr>
          <w:rFonts w:ascii="Times New Roman" w:hAnsi="Times New Roman"/>
          <w:b w:val="false"/>
          <w:i w:val="false"/>
          <w:color w:val="293a55"/>
          <w:sz w:val="24"/>
        </w:rPr>
        <w:t>наказу Міністерства фінансів України від 20 лютого 2023 року N 101</w:t>
      </w:r>
      <w:r>
        <w:rPr>
          <w:rFonts w:ascii="Times New Roman" w:hAnsi="Times New Roman"/>
          <w:b w:val="false"/>
          <w:i w:val="false"/>
          <w:color w:val="000000"/>
          <w:sz w:val="24"/>
        </w:rPr>
        <w:t xml:space="preserve">), або Податкової декларації платника єдиного податку четвертої групи (з додатками), форма якої затверджена </w:t>
      </w:r>
      <w:r>
        <w:rPr>
          <w:rFonts w:ascii="Times New Roman" w:hAnsi="Times New Roman"/>
          <w:b w:val="false"/>
          <w:i w:val="false"/>
          <w:color w:val="293a55"/>
          <w:sz w:val="24"/>
        </w:rPr>
        <w:t>наказом Міністерства фінансів України від 19 червня 2015 року N 578</w:t>
      </w:r>
      <w:r>
        <w:rPr>
          <w:rFonts w:ascii="Times New Roman" w:hAnsi="Times New Roman"/>
          <w:b w:val="false"/>
          <w:i w:val="false"/>
          <w:color w:val="000000"/>
          <w:sz w:val="24"/>
        </w:rPr>
        <w:t xml:space="preserve">, зареєстрованим у Міністерстві юстиції України 07 липня 2015 року за N 799/27244 (у редакції </w:t>
      </w:r>
      <w:r>
        <w:rPr>
          <w:rFonts w:ascii="Times New Roman" w:hAnsi="Times New Roman"/>
          <w:b w:val="false"/>
          <w:i w:val="false"/>
          <w:color w:val="293a55"/>
          <w:sz w:val="24"/>
        </w:rPr>
        <w:t>наказу Міністерства фінансів України від 31 січня 2025 року N 57</w:t>
      </w:r>
      <w:r>
        <w:rPr>
          <w:rFonts w:ascii="Times New Roman" w:hAnsi="Times New Roman"/>
          <w:b w:val="false"/>
          <w:i w:val="false"/>
          <w:color w:val="000000"/>
          <w:sz w:val="24"/>
        </w:rPr>
        <w:t>),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p>
    <w:bookmarkEnd w:id="33"/>
    <w:bookmarkStart w:name="35" w:id="34"/>
    <w:p>
      <w:pPr>
        <w:spacing w:after="75"/>
        <w:ind w:firstLine="240"/>
        <w:jc w:val="both"/>
      </w:pPr>
      <w:r>
        <w:rPr>
          <w:rFonts w:ascii="Times New Roman" w:hAnsi="Times New Roman"/>
          <w:b w:val="false"/>
          <w:i w:val="false"/>
          <w:color w:val="000000"/>
          <w:sz w:val="24"/>
        </w:rPr>
        <w:t xml:space="preserve">засвідченою керівником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w:t>
      </w:r>
      <w:r>
        <w:rPr>
          <w:rFonts w:ascii="Times New Roman" w:hAnsi="Times New Roman"/>
          <w:b w:val="false"/>
          <w:i w:val="false"/>
          <w:color w:val="293a55"/>
          <w:sz w:val="24"/>
        </w:rPr>
        <w:t>наказом Міністерства фінансів України від 13 січня 2015 року N 4</w:t>
      </w:r>
      <w:r>
        <w:rPr>
          <w:rFonts w:ascii="Times New Roman" w:hAnsi="Times New Roman"/>
          <w:b w:val="false"/>
          <w:i w:val="false"/>
          <w:color w:val="000000"/>
          <w:sz w:val="24"/>
        </w:rPr>
        <w:t xml:space="preserve">, зареєстрованим у Міністерстві юстиції України 30 січня 2015 року за N 111/26556 (у редакції </w:t>
      </w:r>
      <w:r>
        <w:rPr>
          <w:rFonts w:ascii="Times New Roman" w:hAnsi="Times New Roman"/>
          <w:b w:val="false"/>
          <w:i w:val="false"/>
          <w:color w:val="293a55"/>
          <w:sz w:val="24"/>
        </w:rPr>
        <w:t>наказу Міністерства фінансів України від 24 січня 2025 року N 39</w:t>
      </w:r>
      <w:r>
        <w:rPr>
          <w:rFonts w:ascii="Times New Roman" w:hAnsi="Times New Roman"/>
          <w:b w:val="false"/>
          <w:i w:val="false"/>
          <w:color w:val="000000"/>
          <w:sz w:val="24"/>
        </w:rPr>
        <w:t>), за чотири останні звітні періоди, що підтверджується контролюючим органом про прийняття цього Податкового розрахунку;</w:t>
      </w:r>
    </w:p>
    <w:bookmarkEnd w:id="34"/>
    <w:bookmarkStart w:name="36" w:id="35"/>
    <w:p>
      <w:pPr>
        <w:spacing w:after="75"/>
        <w:ind w:firstLine="240"/>
        <w:jc w:val="both"/>
      </w:pPr>
      <w:r>
        <w:rPr>
          <w:rFonts w:ascii="Times New Roman" w:hAnsi="Times New Roman"/>
          <w:b w:val="false"/>
          <w:i w:val="false"/>
          <w:color w:val="000000"/>
          <w:sz w:val="24"/>
        </w:rPr>
        <w:t>7) підприємство, кількість застрахованих осіб - працівників якого становить до 10 осіб включно, які працюють не менше чотирьох останніх календарних місяців, та загальна сума сплачених податків, зборів, платежів до державного й місцевих бюджетів, крім митних платежів, та сума сплаченого єдиного внеску на загальнообов'язкове державне соціальне страхування протягом звітного податкового року або останні чотири послідовні квартали перевищує 1 млн грн, що підтверджується:</w:t>
      </w:r>
    </w:p>
    <w:bookmarkEnd w:id="35"/>
    <w:bookmarkStart w:name="37" w:id="36"/>
    <w:p>
      <w:pPr>
        <w:spacing w:after="75"/>
        <w:ind w:firstLine="240"/>
        <w:jc w:val="both"/>
      </w:pPr>
      <w:r>
        <w:rPr>
          <w:rFonts w:ascii="Times New Roman" w:hAnsi="Times New Roman"/>
          <w:b w:val="false"/>
          <w:i w:val="false"/>
          <w:color w:val="000000"/>
          <w:sz w:val="24"/>
        </w:rPr>
        <w:t>витягом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контроль за справлянням яких покладено на ДПС в розрізі платежів, який отримано платником у приватній частині Електронного кабінету платника податків за допомогою кваліфікованого електронного підпису;</w:t>
      </w:r>
    </w:p>
    <w:bookmarkEnd w:id="36"/>
    <w:bookmarkStart w:name="38" w:id="37"/>
    <w:p>
      <w:pPr>
        <w:spacing w:after="75"/>
        <w:ind w:firstLine="240"/>
        <w:jc w:val="both"/>
      </w:pPr>
      <w:r>
        <w:rPr>
          <w:rFonts w:ascii="Times New Roman" w:hAnsi="Times New Roman"/>
          <w:b w:val="false"/>
          <w:i w:val="false"/>
          <w:color w:val="000000"/>
          <w:sz w:val="24"/>
        </w:rPr>
        <w:t xml:space="preserve">засвідченою керівником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w:t>
      </w:r>
      <w:r>
        <w:rPr>
          <w:rFonts w:ascii="Times New Roman" w:hAnsi="Times New Roman"/>
          <w:b w:val="false"/>
          <w:i w:val="false"/>
          <w:color w:val="293a55"/>
          <w:sz w:val="24"/>
        </w:rPr>
        <w:t>наказом Міністерства фінансів України від 13 січня 2015 року N 4</w:t>
      </w:r>
      <w:r>
        <w:rPr>
          <w:rFonts w:ascii="Times New Roman" w:hAnsi="Times New Roman"/>
          <w:b w:val="false"/>
          <w:i w:val="false"/>
          <w:color w:val="000000"/>
          <w:sz w:val="24"/>
        </w:rPr>
        <w:t xml:space="preserve">, зареєстрованим у Міністерстві юстиції України 30 січня 2015 року за N 111/26556 (у редакції </w:t>
      </w:r>
      <w:r>
        <w:rPr>
          <w:rFonts w:ascii="Times New Roman" w:hAnsi="Times New Roman"/>
          <w:b w:val="false"/>
          <w:i w:val="false"/>
          <w:color w:val="293a55"/>
          <w:sz w:val="24"/>
        </w:rPr>
        <w:t>наказу Міністерства фінансів України від 24 січня 2025 року N 39</w:t>
      </w:r>
      <w:r>
        <w:rPr>
          <w:rFonts w:ascii="Times New Roman" w:hAnsi="Times New Roman"/>
          <w:b w:val="false"/>
          <w:i w:val="false"/>
          <w:color w:val="000000"/>
          <w:sz w:val="24"/>
        </w:rPr>
        <w:t>), за чотири останні звітні періоди, що підтверджується контролюючим органом про прийняття цього Податкового розрахунку;</w:t>
      </w:r>
    </w:p>
    <w:bookmarkEnd w:id="37"/>
    <w:bookmarkStart w:name="39" w:id="38"/>
    <w:p>
      <w:pPr>
        <w:spacing w:after="75"/>
        <w:ind w:firstLine="240"/>
        <w:jc w:val="both"/>
      </w:pPr>
      <w:r>
        <w:rPr>
          <w:rFonts w:ascii="Times New Roman" w:hAnsi="Times New Roman"/>
          <w:b w:val="false"/>
          <w:i w:val="false"/>
          <w:color w:val="000000"/>
          <w:sz w:val="24"/>
        </w:rPr>
        <w:t xml:space="preserve">8) підприємство здійснює експортні операції у сфері зовнішньоекономічної діяльності та має обсяг експортних операцій не менше 25 % від загального обсягу реалізації товарів (робіт, послуг) за дванадцять останніх послідовних місяців, що підтверджується засвідченими керівником копіями Податкової декларації з податку на додану вартість (з додатками), форма якої затверджена </w:t>
      </w:r>
      <w:r>
        <w:rPr>
          <w:rFonts w:ascii="Times New Roman" w:hAnsi="Times New Roman"/>
          <w:b w:val="false"/>
          <w:i w:val="false"/>
          <w:color w:val="293a55"/>
          <w:sz w:val="24"/>
        </w:rPr>
        <w:t>наказом Міністерства фінансів України від 28 січня 2016 року N 21</w:t>
      </w:r>
      <w:r>
        <w:rPr>
          <w:rFonts w:ascii="Times New Roman" w:hAnsi="Times New Roman"/>
          <w:b w:val="false"/>
          <w:i w:val="false"/>
          <w:color w:val="000000"/>
          <w:sz w:val="24"/>
        </w:rPr>
        <w:t xml:space="preserve">, зареєстрованим у Міністерстві юстиції України 29 січня 2016 року за N 159/28289 (у редакції </w:t>
      </w:r>
      <w:r>
        <w:rPr>
          <w:rFonts w:ascii="Times New Roman" w:hAnsi="Times New Roman"/>
          <w:b w:val="false"/>
          <w:i w:val="false"/>
          <w:color w:val="293a55"/>
          <w:sz w:val="24"/>
        </w:rPr>
        <w:t>наказу Міністерства фінансів України від 09 серпня 2024 року N 400</w:t>
      </w:r>
      <w:r>
        <w:rPr>
          <w:rFonts w:ascii="Times New Roman" w:hAnsi="Times New Roman"/>
          <w:b w:val="false"/>
          <w:i w:val="false"/>
          <w:color w:val="000000"/>
          <w:sz w:val="24"/>
        </w:rPr>
        <w:t>), квитанцією про прийняття та обробку податкової звітності, отриманої податковим органом, з кваліфікованою електронною печаткою контролюючого органу;</w:t>
      </w:r>
    </w:p>
    <w:bookmarkEnd w:id="38"/>
    <w:bookmarkStart w:name="40" w:id="39"/>
    <w:p>
      <w:pPr>
        <w:spacing w:after="75"/>
        <w:ind w:firstLine="240"/>
        <w:jc w:val="both"/>
      </w:pPr>
      <w:r>
        <w:rPr>
          <w:rFonts w:ascii="Times New Roman" w:hAnsi="Times New Roman"/>
          <w:b w:val="false"/>
          <w:i w:val="false"/>
          <w:color w:val="000000"/>
          <w:sz w:val="24"/>
        </w:rPr>
        <w:t xml:space="preserve">9) підприємство здійснює оброблення угідь сільськогосподарського призначення на площі не менше 50 гектарів для вирощування сільськогосподарських культур або не менше 10 гектарів для вирощування овочевих культур, картоплі, або не менше 10 гектарів для вирощування плодово-ягідних культур, горіхів, що підтверджується засвідченою керівником копією звіту за </w:t>
      </w:r>
      <w:r>
        <w:rPr>
          <w:rFonts w:ascii="Times New Roman" w:hAnsi="Times New Roman"/>
          <w:b w:val="false"/>
          <w:i w:val="false"/>
          <w:color w:val="293a55"/>
          <w:sz w:val="24"/>
        </w:rPr>
        <w:t>формою державного статистичного спостереження N 29-сг (річна) "Звіт про площі та валові збори сільськогосподарських культур, плодів, ягід і винограду"</w:t>
      </w:r>
      <w:r>
        <w:rPr>
          <w:rFonts w:ascii="Times New Roman" w:hAnsi="Times New Roman"/>
          <w:b w:val="false"/>
          <w:i w:val="false"/>
          <w:color w:val="000000"/>
          <w:sz w:val="24"/>
        </w:rPr>
        <w:t xml:space="preserve">, затвердженою </w:t>
      </w:r>
      <w:r>
        <w:rPr>
          <w:rFonts w:ascii="Times New Roman" w:hAnsi="Times New Roman"/>
          <w:b w:val="false"/>
          <w:i w:val="false"/>
          <w:color w:val="293a55"/>
          <w:sz w:val="24"/>
        </w:rPr>
        <w:t>наказом Державної служби статистики України від 17 березня 2025 року N 43</w:t>
      </w:r>
      <w:r>
        <w:rPr>
          <w:rFonts w:ascii="Times New Roman" w:hAnsi="Times New Roman"/>
          <w:b w:val="false"/>
          <w:i w:val="false"/>
          <w:color w:val="000000"/>
          <w:sz w:val="24"/>
        </w:rPr>
        <w:t>, за останній звітний період із квитанцією про прийняття;</w:t>
      </w:r>
    </w:p>
    <w:bookmarkEnd w:id="39"/>
    <w:bookmarkStart w:name="41" w:id="40"/>
    <w:p>
      <w:pPr>
        <w:spacing w:after="75"/>
        <w:ind w:firstLine="240"/>
        <w:jc w:val="both"/>
      </w:pPr>
      <w:r>
        <w:rPr>
          <w:rFonts w:ascii="Times New Roman" w:hAnsi="Times New Roman"/>
          <w:b w:val="false"/>
          <w:i w:val="false"/>
          <w:color w:val="000000"/>
          <w:sz w:val="24"/>
        </w:rPr>
        <w:t xml:space="preserve">або підприємство, яке утримує не менше 50 голів великої рогатої худоби або 500 голів свиней, або овець, або кіз, або 50 тисяч голів птиці, що підтверджується засвідченою керівником копією звіту за </w:t>
      </w:r>
      <w:r>
        <w:rPr>
          <w:rFonts w:ascii="Times New Roman" w:hAnsi="Times New Roman"/>
          <w:b w:val="false"/>
          <w:i w:val="false"/>
          <w:color w:val="293a55"/>
          <w:sz w:val="24"/>
        </w:rPr>
        <w:t>формою державного статистичного спостереження N 24-сг (місячна) "Звіт про виробництво продукції тваринництва та кількість сільськогосподарських тварин"</w:t>
      </w:r>
      <w:r>
        <w:rPr>
          <w:rFonts w:ascii="Times New Roman" w:hAnsi="Times New Roman"/>
          <w:b w:val="false"/>
          <w:i w:val="false"/>
          <w:color w:val="000000"/>
          <w:sz w:val="24"/>
        </w:rPr>
        <w:t xml:space="preserve">, затвердженою </w:t>
      </w:r>
      <w:r>
        <w:rPr>
          <w:rFonts w:ascii="Times New Roman" w:hAnsi="Times New Roman"/>
          <w:b w:val="false"/>
          <w:i w:val="false"/>
          <w:color w:val="293a55"/>
          <w:sz w:val="24"/>
        </w:rPr>
        <w:t>наказом Державної служби статистики України від 23 травня 2025 року N 79</w:t>
      </w:r>
      <w:r>
        <w:rPr>
          <w:rFonts w:ascii="Times New Roman" w:hAnsi="Times New Roman"/>
          <w:b w:val="false"/>
          <w:i w:val="false"/>
          <w:color w:val="000000"/>
          <w:sz w:val="24"/>
        </w:rPr>
        <w:t>, за останній звітний період із квитанцією про прийняття;</w:t>
      </w:r>
    </w:p>
    <w:bookmarkEnd w:id="40"/>
    <w:bookmarkStart w:name="42" w:id="41"/>
    <w:p>
      <w:pPr>
        <w:spacing w:after="75"/>
        <w:ind w:firstLine="240"/>
        <w:jc w:val="both"/>
      </w:pPr>
      <w:r>
        <w:rPr>
          <w:rFonts w:ascii="Times New Roman" w:hAnsi="Times New Roman"/>
          <w:b w:val="false"/>
          <w:i w:val="false"/>
          <w:color w:val="000000"/>
          <w:sz w:val="24"/>
        </w:rPr>
        <w:t>10) підприємство, основний вид діяльності якого станом на 01 січня 2026 року належить до секції A Сільське господарство, лісове господарство та рибне господарство (</w:t>
      </w:r>
      <w:r>
        <w:rPr>
          <w:rFonts w:ascii="Times New Roman" w:hAnsi="Times New Roman"/>
          <w:b w:val="false"/>
          <w:i w:val="false"/>
          <w:color w:val="293a55"/>
          <w:sz w:val="24"/>
        </w:rPr>
        <w:t>розділ 01 групи 01.1</w:t>
      </w:r>
      <w:r>
        <w:rPr>
          <w:rFonts w:ascii="Times New Roman" w:hAnsi="Times New Roman"/>
          <w:b w:val="false"/>
          <w:i w:val="false"/>
          <w:color w:val="000000"/>
          <w:sz w:val="24"/>
        </w:rPr>
        <w:t xml:space="preserve">; </w:t>
      </w:r>
      <w:r>
        <w:rPr>
          <w:rFonts w:ascii="Times New Roman" w:hAnsi="Times New Roman"/>
          <w:b w:val="false"/>
          <w:i w:val="false"/>
          <w:color w:val="293a55"/>
          <w:sz w:val="24"/>
        </w:rPr>
        <w:t>01.2</w:t>
      </w:r>
      <w:r>
        <w:rPr>
          <w:rFonts w:ascii="Times New Roman" w:hAnsi="Times New Roman"/>
          <w:b w:val="false"/>
          <w:i w:val="false"/>
          <w:color w:val="000000"/>
          <w:sz w:val="24"/>
        </w:rPr>
        <w:t xml:space="preserve">; </w:t>
      </w:r>
      <w:r>
        <w:rPr>
          <w:rFonts w:ascii="Times New Roman" w:hAnsi="Times New Roman"/>
          <w:b w:val="false"/>
          <w:i w:val="false"/>
          <w:color w:val="293a55"/>
          <w:sz w:val="24"/>
        </w:rPr>
        <w:t>01.4</w:t>
      </w:r>
      <w:r>
        <w:rPr>
          <w:rFonts w:ascii="Times New Roman" w:hAnsi="Times New Roman"/>
          <w:b w:val="false"/>
          <w:i w:val="false"/>
          <w:color w:val="000000"/>
          <w:sz w:val="24"/>
        </w:rPr>
        <w:t xml:space="preserve">; </w:t>
      </w:r>
      <w:r>
        <w:rPr>
          <w:rFonts w:ascii="Times New Roman" w:hAnsi="Times New Roman"/>
          <w:b w:val="false"/>
          <w:i w:val="false"/>
          <w:color w:val="293a55"/>
          <w:sz w:val="24"/>
        </w:rPr>
        <w:t>розділ 03 група 03.2 клас 03.22</w:t>
      </w:r>
      <w:r>
        <w:rPr>
          <w:rFonts w:ascii="Times New Roman" w:hAnsi="Times New Roman"/>
          <w:b w:val="false"/>
          <w:i w:val="false"/>
          <w:color w:val="000000"/>
          <w:sz w:val="24"/>
        </w:rPr>
        <w:t>), секції C Переробна промисловість (</w:t>
      </w:r>
      <w:r>
        <w:rPr>
          <w:rFonts w:ascii="Times New Roman" w:hAnsi="Times New Roman"/>
          <w:b w:val="false"/>
          <w:i w:val="false"/>
          <w:color w:val="293a55"/>
          <w:sz w:val="24"/>
        </w:rPr>
        <w:t>розділ 10</w:t>
      </w:r>
      <w:r>
        <w:rPr>
          <w:rFonts w:ascii="Times New Roman" w:hAnsi="Times New Roman"/>
          <w:b w:val="false"/>
          <w:i w:val="false"/>
          <w:color w:val="000000"/>
          <w:sz w:val="24"/>
        </w:rPr>
        <w:t xml:space="preserve">; </w:t>
      </w:r>
      <w:r>
        <w:rPr>
          <w:rFonts w:ascii="Times New Roman" w:hAnsi="Times New Roman"/>
          <w:b w:val="false"/>
          <w:i w:val="false"/>
          <w:color w:val="293a55"/>
          <w:sz w:val="24"/>
        </w:rPr>
        <w:t>розділ 11 група 11.0 класи 11.05</w:t>
      </w:r>
      <w:r>
        <w:rPr>
          <w:rFonts w:ascii="Times New Roman" w:hAnsi="Times New Roman"/>
          <w:b w:val="false"/>
          <w:i w:val="false"/>
          <w:color w:val="000000"/>
          <w:sz w:val="24"/>
        </w:rPr>
        <w:t xml:space="preserve">; </w:t>
      </w:r>
      <w:r>
        <w:rPr>
          <w:rFonts w:ascii="Times New Roman" w:hAnsi="Times New Roman"/>
          <w:b w:val="false"/>
          <w:i w:val="false"/>
          <w:color w:val="293a55"/>
          <w:sz w:val="24"/>
        </w:rPr>
        <w:t>11.06</w:t>
      </w:r>
      <w:r>
        <w:rPr>
          <w:rFonts w:ascii="Times New Roman" w:hAnsi="Times New Roman"/>
          <w:b w:val="false"/>
          <w:i w:val="false"/>
          <w:color w:val="000000"/>
          <w:sz w:val="24"/>
        </w:rPr>
        <w:t xml:space="preserve">; </w:t>
      </w:r>
      <w:r>
        <w:rPr>
          <w:rFonts w:ascii="Times New Roman" w:hAnsi="Times New Roman"/>
          <w:b w:val="false"/>
          <w:i w:val="false"/>
          <w:color w:val="293a55"/>
          <w:sz w:val="24"/>
        </w:rPr>
        <w:t>11.07</w:t>
      </w:r>
      <w:r>
        <w:rPr>
          <w:rFonts w:ascii="Times New Roman" w:hAnsi="Times New Roman"/>
          <w:b w:val="false"/>
          <w:i w:val="false"/>
          <w:color w:val="000000"/>
          <w:sz w:val="24"/>
        </w:rPr>
        <w:t xml:space="preserve">) відповідно до </w:t>
      </w:r>
      <w:r>
        <w:rPr>
          <w:rFonts w:ascii="Times New Roman" w:hAnsi="Times New Roman"/>
          <w:b w:val="false"/>
          <w:i w:val="false"/>
          <w:color w:val="293a55"/>
          <w:sz w:val="24"/>
        </w:rPr>
        <w:t>КВЕД</w:t>
      </w:r>
      <w:r>
        <w:rPr>
          <w:rFonts w:ascii="Times New Roman" w:hAnsi="Times New Roman"/>
          <w:b w:val="false"/>
          <w:i w:val="false"/>
          <w:color w:val="000000"/>
          <w:sz w:val="24"/>
        </w:rPr>
        <w:t>, що підтверджується витягом з Єдиного державного реєстру юридичних осіб, фізичних осіб - підприємців та громадських формувань;</w:t>
      </w:r>
    </w:p>
    <w:bookmarkEnd w:id="41"/>
    <w:bookmarkStart w:name="43" w:id="42"/>
    <w:p>
      <w:pPr>
        <w:spacing w:after="75"/>
        <w:ind w:firstLine="240"/>
        <w:jc w:val="both"/>
      </w:pPr>
      <w:r>
        <w:rPr>
          <w:rFonts w:ascii="Times New Roman" w:hAnsi="Times New Roman"/>
          <w:b w:val="false"/>
          <w:i w:val="false"/>
          <w:color w:val="000000"/>
          <w:sz w:val="24"/>
        </w:rPr>
        <w:t>11) підприємство виконує в поточному звітному періоді діючі договори з будівництва, реконструкції, капітального та поточного ремонтів, експлуатаційного утримання доріг у межах Рівненської області, та/або будівництва об'єктів для потреб цивільного захисту, територіальної оборони, соціального чи медичного спрямування, об'єктів транспортної інфраструктури із загальним розміром запланованих видатків на поточний бюджетний період у сумі не менше 10 млн грн за кожним з діючих договорів, або виконує роботи з проєктування, авторського чи технічного нагляду, здійснює інженерно-геодезичні або інженерно-геологічні вишукування для потреб таких об'єктів будівництва, проєктна вартість яких становить не менше 10 млн грн, що підтверджується засвідченими керівником копіями чинних договорів;</w:t>
      </w:r>
    </w:p>
    <w:bookmarkEnd w:id="42"/>
    <w:bookmarkStart w:name="44" w:id="43"/>
    <w:p>
      <w:pPr>
        <w:spacing w:after="75"/>
        <w:ind w:firstLine="240"/>
        <w:jc w:val="both"/>
      </w:pPr>
      <w:r>
        <w:rPr>
          <w:rFonts w:ascii="Times New Roman" w:hAnsi="Times New Roman"/>
          <w:b w:val="false"/>
          <w:i w:val="false"/>
          <w:color w:val="000000"/>
          <w:sz w:val="24"/>
        </w:rPr>
        <w:t xml:space="preserve">12) підприємство, засновником якого є Рівненська обласна рада, сільські, селищні, міські ради Рівненської області, підприємство будь-якої форми власності, основний вид діяльності якого станом на 01 січня 2025 року згідно із </w:t>
      </w:r>
      <w:r>
        <w:rPr>
          <w:rFonts w:ascii="Times New Roman" w:hAnsi="Times New Roman"/>
          <w:b w:val="false"/>
          <w:i w:val="false"/>
          <w:color w:val="293a55"/>
          <w:sz w:val="24"/>
        </w:rPr>
        <w:t>КВЕД</w:t>
      </w:r>
      <w:r>
        <w:rPr>
          <w:rFonts w:ascii="Times New Roman" w:hAnsi="Times New Roman"/>
          <w:b w:val="false"/>
          <w:i w:val="false"/>
          <w:color w:val="000000"/>
          <w:sz w:val="24"/>
        </w:rPr>
        <w:t xml:space="preserve"> належить до таких розділів: постачання електроенергії, газу, пари та кондиційованого повітря; забір, очищення та постачання води; каналізація, відведення й очищення стічних вод; збирання, оброблення й видалення відходів; відновлення матеріалів; інша діяльність щодо поводження з відходами, що підтверджується витягом з Єдиного державного реєстру юридичних осіб, фізичних осіб - підприємців та громадських формувань та засвідченими керівником копіями установчих документів;</w:t>
      </w:r>
    </w:p>
    <w:bookmarkEnd w:id="43"/>
    <w:bookmarkStart w:name="45" w:id="44"/>
    <w:p>
      <w:pPr>
        <w:spacing w:after="75"/>
        <w:ind w:firstLine="240"/>
        <w:jc w:val="both"/>
      </w:pPr>
      <w:r>
        <w:rPr>
          <w:rFonts w:ascii="Times New Roman" w:hAnsi="Times New Roman"/>
          <w:b w:val="false"/>
          <w:i w:val="false"/>
          <w:color w:val="000000"/>
          <w:sz w:val="24"/>
        </w:rPr>
        <w:t xml:space="preserve">13) підприємство, яке провадить діяльність у сфері охорони здоров'я, культури, освіти, науки, фізичної культури і спорту, соціального захисту, обслуговування будинків і територій, регулювання та сприяння ефективному веденню економічної діяльності, транспорту, організування поховань і надання суміжних послуг, операцій з нерухомим майном, засновником якого є Рівненська обласна рада, сільські, селищні, міські ради Рівненської області, що підтверджується витягом з Єдиного державного реєстру юридичних осіб, фізичних осіб - підприємців та громадських формувань, що містить відомості про основний вид діяльності за </w:t>
      </w:r>
      <w:r>
        <w:rPr>
          <w:rFonts w:ascii="Times New Roman" w:hAnsi="Times New Roman"/>
          <w:b w:val="false"/>
          <w:i w:val="false"/>
          <w:color w:val="293a55"/>
          <w:sz w:val="24"/>
        </w:rPr>
        <w:t>КВЕД</w:t>
      </w:r>
      <w:r>
        <w:rPr>
          <w:rFonts w:ascii="Times New Roman" w:hAnsi="Times New Roman"/>
          <w:b w:val="false"/>
          <w:i w:val="false"/>
          <w:color w:val="000000"/>
          <w:sz w:val="24"/>
        </w:rPr>
        <w:t xml:space="preserve"> (станом на 01 січня 2025 року) та засвідченими керівником копіями установчих документів;</w:t>
      </w:r>
    </w:p>
    <w:bookmarkEnd w:id="44"/>
    <w:bookmarkStart w:name="46" w:id="45"/>
    <w:p>
      <w:pPr>
        <w:spacing w:after="75"/>
        <w:ind w:firstLine="240"/>
        <w:jc w:val="both"/>
      </w:pPr>
      <w:r>
        <w:rPr>
          <w:rFonts w:ascii="Times New Roman" w:hAnsi="Times New Roman"/>
          <w:b w:val="false"/>
          <w:i w:val="false"/>
          <w:color w:val="000000"/>
          <w:sz w:val="24"/>
        </w:rPr>
        <w:t>14) підприємство провадить діяльність із зберігання, оптової, роздрібної торгівлі пальним, має ліцензію на право здійснення відповідної діяльності, власні або орендовані бази, склади об'ємом не менше 1000 кубічних метрів, та/або не менше трьох автозаправних станцій на території Рівненської області з обсягом реалізації пального, що перевищує 7 млн грн в місяць, що підтверджується довідкою підприємства та відповідними копіями документів, засвідченими керівником;</w:t>
      </w:r>
    </w:p>
    <w:bookmarkEnd w:id="45"/>
    <w:bookmarkStart w:name="47" w:id="46"/>
    <w:p>
      <w:pPr>
        <w:spacing w:after="75"/>
        <w:ind w:firstLine="240"/>
        <w:jc w:val="both"/>
      </w:pPr>
      <w:r>
        <w:rPr>
          <w:rFonts w:ascii="Times New Roman" w:hAnsi="Times New Roman"/>
          <w:b w:val="false"/>
          <w:i w:val="false"/>
          <w:color w:val="000000"/>
          <w:sz w:val="24"/>
        </w:rPr>
        <w:t>15) підприємство, яке має чинні договори з Національною службою здоров'я України (далі - НСЗУ) за програмою медичних гарантій, що підтверджується засвідченими керівником копіями таких договорів, та відповідає щонайменше одному з нижченаведених кількісних показників, установлених з урахуванням рівня надання медичної допомоги:</w:t>
      </w:r>
    </w:p>
    <w:bookmarkEnd w:id="46"/>
    <w:bookmarkStart w:name="48" w:id="47"/>
    <w:p>
      <w:pPr>
        <w:spacing w:after="75"/>
        <w:ind w:firstLine="240"/>
        <w:jc w:val="both"/>
      </w:pPr>
      <w:r>
        <w:rPr>
          <w:rFonts w:ascii="Times New Roman" w:hAnsi="Times New Roman"/>
          <w:b w:val="false"/>
          <w:i w:val="false"/>
          <w:color w:val="000000"/>
          <w:sz w:val="24"/>
        </w:rPr>
        <w:t>заклади первинної медичної допомоги (центри первинної медичної (медико-санітарної) допомоги, амбулаторії загальної практики - сімейної медицини):</w:t>
      </w:r>
    </w:p>
    <w:bookmarkEnd w:id="47"/>
    <w:bookmarkStart w:name="49" w:id="48"/>
    <w:p>
      <w:pPr>
        <w:spacing w:after="75"/>
        <w:ind w:firstLine="240"/>
        <w:jc w:val="both"/>
      </w:pPr>
      <w:r>
        <w:rPr>
          <w:rFonts w:ascii="Times New Roman" w:hAnsi="Times New Roman"/>
          <w:b w:val="false"/>
          <w:i w:val="false"/>
          <w:color w:val="000000"/>
          <w:sz w:val="24"/>
        </w:rPr>
        <w:t>річний обсяг фінансування за договорами з НСЗУ становить не менше ніж 500 тис. грн;</w:t>
      </w:r>
    </w:p>
    <w:bookmarkEnd w:id="48"/>
    <w:bookmarkStart w:name="50" w:id="49"/>
    <w:p>
      <w:pPr>
        <w:spacing w:after="75"/>
        <w:ind w:firstLine="240"/>
        <w:jc w:val="both"/>
      </w:pPr>
      <w:r>
        <w:rPr>
          <w:rFonts w:ascii="Times New Roman" w:hAnsi="Times New Roman"/>
          <w:b w:val="false"/>
          <w:i w:val="false"/>
          <w:color w:val="000000"/>
          <w:sz w:val="24"/>
        </w:rPr>
        <w:t>протягом календарного року медична допомога фактично надана не менше ніж 700 пацієнтам, або забезпечено медичне обслуговування не менше ніж 2000 осіб, що підтверджується кількістю укладених декларацій про вибір лікаря, який надає первинну медичну допомогу;</w:t>
      </w:r>
    </w:p>
    <w:bookmarkEnd w:id="49"/>
    <w:bookmarkStart w:name="51" w:id="50"/>
    <w:p>
      <w:pPr>
        <w:spacing w:after="75"/>
        <w:ind w:firstLine="240"/>
        <w:jc w:val="both"/>
      </w:pPr>
      <w:r>
        <w:rPr>
          <w:rFonts w:ascii="Times New Roman" w:hAnsi="Times New Roman"/>
          <w:b w:val="false"/>
          <w:i w:val="false"/>
          <w:color w:val="000000"/>
          <w:sz w:val="24"/>
        </w:rPr>
        <w:t>заклади вторинної (спеціалізованої) медичної допомоги (лікарні, поліклініки, медичні центри):</w:t>
      </w:r>
    </w:p>
    <w:bookmarkEnd w:id="50"/>
    <w:bookmarkStart w:name="52" w:id="51"/>
    <w:p>
      <w:pPr>
        <w:spacing w:after="75"/>
        <w:ind w:firstLine="240"/>
        <w:jc w:val="both"/>
      </w:pPr>
      <w:r>
        <w:rPr>
          <w:rFonts w:ascii="Times New Roman" w:hAnsi="Times New Roman"/>
          <w:b w:val="false"/>
          <w:i w:val="false"/>
          <w:color w:val="000000"/>
          <w:sz w:val="24"/>
        </w:rPr>
        <w:t>річний обсяг фінансування за договорами з НСЗУ становить не менше ніж 800 тис. грн;</w:t>
      </w:r>
    </w:p>
    <w:bookmarkEnd w:id="51"/>
    <w:bookmarkStart w:name="53" w:id="52"/>
    <w:p>
      <w:pPr>
        <w:spacing w:after="75"/>
        <w:ind w:firstLine="240"/>
        <w:jc w:val="both"/>
      </w:pPr>
      <w:r>
        <w:rPr>
          <w:rFonts w:ascii="Times New Roman" w:hAnsi="Times New Roman"/>
          <w:b w:val="false"/>
          <w:i w:val="false"/>
          <w:color w:val="000000"/>
          <w:sz w:val="24"/>
        </w:rPr>
        <w:t>протягом календарного року медична допомога фактично надана не менше ніж 3000 пацієнтам, що підтверджується звітними даними електронної системи охорони здоров'я (ЕСОЗ) та/або офіційною статистичною звітністю;</w:t>
      </w:r>
    </w:p>
    <w:bookmarkEnd w:id="52"/>
    <w:bookmarkStart w:name="54" w:id="53"/>
    <w:p>
      <w:pPr>
        <w:spacing w:after="75"/>
        <w:ind w:firstLine="240"/>
        <w:jc w:val="both"/>
      </w:pPr>
      <w:r>
        <w:rPr>
          <w:rFonts w:ascii="Times New Roman" w:hAnsi="Times New Roman"/>
          <w:b w:val="false"/>
          <w:i w:val="false"/>
          <w:color w:val="000000"/>
          <w:sz w:val="24"/>
        </w:rPr>
        <w:t>16) підприємство, яке здійснює оброблення угідь сільськогосподарського призначення на площі не менше 30 гектарів для вирощування сільськогосподарських культур або не менше 8 гектарів для вирощування овочевих культур, картоплі, або не менше 8 гектарів для вирощування плодово-ягідних культур, горіхів та у якого розмір орендної плати за землі сільськогосподарського призначення (паї) становить:</w:t>
      </w:r>
    </w:p>
    <w:bookmarkEnd w:id="53"/>
    <w:bookmarkStart w:name="55" w:id="54"/>
    <w:p>
      <w:pPr>
        <w:spacing w:after="75"/>
        <w:ind w:firstLine="240"/>
        <w:jc w:val="both"/>
      </w:pPr>
      <w:r>
        <w:rPr>
          <w:rFonts w:ascii="Times New Roman" w:hAnsi="Times New Roman"/>
          <w:b w:val="false"/>
          <w:i w:val="false"/>
          <w:color w:val="000000"/>
          <w:sz w:val="24"/>
        </w:rPr>
        <w:t>не менше 6 тис. грн за 1 гектар в рік, крім підприємств, які орендують земельні ділянки, що розташовані в територіальних громадах Вараського, Сарненського районів та Березнівській, Костопільській, Соснівській, Головинській, Деражненській, Малинській, Малолюбашанській територіальних громадах Рівненського району;</w:t>
      </w:r>
    </w:p>
    <w:bookmarkEnd w:id="54"/>
    <w:bookmarkStart w:name="56" w:id="55"/>
    <w:p>
      <w:pPr>
        <w:spacing w:after="75"/>
        <w:ind w:firstLine="240"/>
        <w:jc w:val="both"/>
      </w:pPr>
      <w:r>
        <w:rPr>
          <w:rFonts w:ascii="Times New Roman" w:hAnsi="Times New Roman"/>
          <w:b w:val="false"/>
          <w:i w:val="false"/>
          <w:color w:val="000000"/>
          <w:sz w:val="24"/>
        </w:rPr>
        <w:t xml:space="preserve">не менше 2 тис. грн за 1 гектар в рік для підприємств, які орендують земельні ділянки, що розташовані в територіальних громадах Вараського, Сарненського районів та Березнівській, Костопільській, Соснівській, Головинській, Деражненській, Малинській, Малолюбашанській територіальних громадах Рівненського району, що підтверджується витягом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контроль за справлянням яких покладено на ДПС, який отримано платником у приватній частині Електронного кабінету платника податків за допомогою кваліфікованого електронного підпису та засвідченою керівником копією </w:t>
      </w:r>
      <w:r>
        <w:rPr>
          <w:rFonts w:ascii="Times New Roman" w:hAnsi="Times New Roman"/>
          <w:b w:val="false"/>
          <w:i w:val="false"/>
          <w:color w:val="293a55"/>
          <w:sz w:val="24"/>
        </w:rPr>
        <w:t>звіту за формою державного статистичного спостереження N 29-сг (річна) "Звіт про площі та валові збори сільськогосподарських культур, плодів, ягід і винограду"</w:t>
      </w:r>
      <w:r>
        <w:rPr>
          <w:rFonts w:ascii="Times New Roman" w:hAnsi="Times New Roman"/>
          <w:b w:val="false"/>
          <w:i w:val="false"/>
          <w:color w:val="000000"/>
          <w:sz w:val="24"/>
        </w:rPr>
        <w:t xml:space="preserve">, затвердженою </w:t>
      </w:r>
      <w:r>
        <w:rPr>
          <w:rFonts w:ascii="Times New Roman" w:hAnsi="Times New Roman"/>
          <w:b w:val="false"/>
          <w:i w:val="false"/>
          <w:color w:val="293a55"/>
          <w:sz w:val="24"/>
        </w:rPr>
        <w:t>наказом Державної служби статистики України від 17 березня 2025 року N 43</w:t>
      </w:r>
      <w:r>
        <w:rPr>
          <w:rFonts w:ascii="Times New Roman" w:hAnsi="Times New Roman"/>
          <w:b w:val="false"/>
          <w:i w:val="false"/>
          <w:color w:val="000000"/>
          <w:sz w:val="24"/>
        </w:rPr>
        <w:t>, за останній звітний період із квитанцією про прийняття;</w:t>
      </w:r>
    </w:p>
    <w:bookmarkEnd w:id="55"/>
    <w:bookmarkStart w:name="57" w:id="56"/>
    <w:p>
      <w:pPr>
        <w:spacing w:after="75"/>
        <w:ind w:firstLine="240"/>
        <w:jc w:val="both"/>
      </w:pPr>
      <w:r>
        <w:rPr>
          <w:rFonts w:ascii="Times New Roman" w:hAnsi="Times New Roman"/>
          <w:b w:val="false"/>
          <w:i w:val="false"/>
          <w:color w:val="000000"/>
          <w:sz w:val="24"/>
        </w:rPr>
        <w:t>17) підприємство постачає товари, надає послуги, виконує роботи, які необхідні для безперебійної роботи критично важливих підприємств для функціонування економіки та забезпечення життєдіяльності населення в особливий період, а також критично важливих підприємств для забезпечення потреб Збройних Сил України, інших військових формувань в особливий період та/або для забезпечення потреб підрозділів Збройних Сил України, інших військових формувань, що підтверджується засвідченими керівником копіями не менше п'яти чинних договорів з окремими суб'єктами господарювання на загальну суму не менше 800 тис. грн, або постачає товари, надає послуги, виконує роботи для трьох окремих або більше військових частин, на загальну суму понад 500 тис. грн;</w:t>
      </w:r>
    </w:p>
    <w:bookmarkEnd w:id="56"/>
    <w:bookmarkStart w:name="58" w:id="57"/>
    <w:p>
      <w:pPr>
        <w:spacing w:after="75"/>
        <w:ind w:firstLine="240"/>
        <w:jc w:val="both"/>
      </w:pPr>
      <w:r>
        <w:rPr>
          <w:rFonts w:ascii="Times New Roman" w:hAnsi="Times New Roman"/>
          <w:b w:val="false"/>
          <w:i w:val="false"/>
          <w:color w:val="000000"/>
          <w:sz w:val="24"/>
        </w:rPr>
        <w:t>для підтвердження надаються засвідчені керівником копії витягів з розпоряджень/наказів органів державної влади, які визначали або підтверджували статус критично важливих підприємств для функціонування економіки та забезпечення життєдіяльності населення в особливий період, а також критично важливих підприємств для забезпечення потреб Збройних Сил України, інших військових формувань в особливий період;</w:t>
      </w:r>
    </w:p>
    <w:bookmarkEnd w:id="57"/>
    <w:bookmarkStart w:name="59" w:id="58"/>
    <w:p>
      <w:pPr>
        <w:spacing w:after="75"/>
        <w:ind w:firstLine="240"/>
        <w:jc w:val="both"/>
      </w:pPr>
      <w:r>
        <w:rPr>
          <w:rFonts w:ascii="Times New Roman" w:hAnsi="Times New Roman"/>
          <w:b w:val="false"/>
          <w:i w:val="false"/>
          <w:color w:val="000000"/>
          <w:sz w:val="24"/>
        </w:rPr>
        <w:t>для підтвердження чинності договорів надаються засвідчені керівником копії актів виконаних робіт, додаткових угод або листи контрагентів щодо продовження співпраці, а також листи контрагентів щодо підтвердження критичної важливості поставки товарів, надання послуг, виконання робіт тощо;</w:t>
      </w:r>
    </w:p>
    <w:bookmarkEnd w:id="58"/>
    <w:bookmarkStart w:name="60" w:id="59"/>
    <w:p>
      <w:pPr>
        <w:spacing w:after="75"/>
        <w:ind w:firstLine="240"/>
        <w:jc w:val="both"/>
      </w:pPr>
      <w:r>
        <w:rPr>
          <w:rFonts w:ascii="Times New Roman" w:hAnsi="Times New Roman"/>
          <w:b w:val="false"/>
          <w:i w:val="false"/>
          <w:color w:val="000000"/>
          <w:sz w:val="24"/>
        </w:rPr>
        <w:t>18) підприємство, яке здійснює виробництво або постачання кодифікованої/сертифікованої продукції військового та/або оборонного призначення, її комплектуючих та має чинні договори (контракти) на виробництво, постачання, обслуговування зазначеної продукції для забезпечення потреб сил оборони України або критично важливих підприємств для функціонування економіки та забезпечення життєдіяльності населення в особливий період на загальну суму не менше 1,5 млн грн, що підтверджується засвідченими керівником копіями підтвердних документів (договори, акти приймання-передачі, накладні тощо);</w:t>
      </w:r>
    </w:p>
    <w:bookmarkEnd w:id="59"/>
    <w:bookmarkStart w:name="61" w:id="60"/>
    <w:p>
      <w:pPr>
        <w:spacing w:after="75"/>
        <w:ind w:firstLine="240"/>
        <w:jc w:val="both"/>
      </w:pPr>
      <w:r>
        <w:rPr>
          <w:rFonts w:ascii="Times New Roman" w:hAnsi="Times New Roman"/>
          <w:b w:val="false"/>
          <w:i w:val="false"/>
          <w:color w:val="000000"/>
          <w:sz w:val="24"/>
        </w:rPr>
        <w:t>19) підприємство, засновником якого є Рівненська обласна рада, сільські, селищні, міські ради Рівненської області, яке здійснює аварійно-рятувальні, пошуково-рятувальні роботи, а також роботи з підняття тіл загиблих на водних об'єктах та має у наявності не менше 5 підготовлених та атестованих рятувальників або водолазів-рятувальників, інших фахівців (що підтверджується відповідними свідоцтвами про присвоєння кваліфікації водолаз 1, 2, 3 класу, книжками рятувальника, іншими документами про присвоєння відповідної кваліфікації) для проведення аварійно-рятувальних, пошуково-рятувальних, інших невідкладних робіт.</w:t>
      </w:r>
    </w:p>
    <w:bookmarkEnd w:id="60"/>
    <w:bookmarkStart w:name="62" w:id="61"/>
    <w:p>
      <w:pPr>
        <w:spacing w:after="75"/>
        <w:ind w:firstLine="240"/>
        <w:jc w:val="both"/>
      </w:pPr>
      <w:r>
        <w:rPr>
          <w:rFonts w:ascii="Times New Roman" w:hAnsi="Times New Roman"/>
          <w:b w:val="false"/>
          <w:i w:val="false"/>
          <w:color w:val="000000"/>
          <w:sz w:val="24"/>
        </w:rPr>
        <w:t>2. Підставою для визначення підприємства, яке має важливе значення для галузі національної економіки чи забезпечення потреб територіальної громади, є відповідність:</w:t>
      </w:r>
    </w:p>
    <w:bookmarkEnd w:id="61"/>
    <w:bookmarkStart w:name="63" w:id="62"/>
    <w:p>
      <w:pPr>
        <w:spacing w:after="75"/>
        <w:ind w:firstLine="240"/>
        <w:jc w:val="both"/>
      </w:pPr>
      <w:r>
        <w:rPr>
          <w:rFonts w:ascii="Times New Roman" w:hAnsi="Times New Roman"/>
          <w:b w:val="false"/>
          <w:i w:val="false"/>
          <w:color w:val="000000"/>
          <w:sz w:val="24"/>
        </w:rPr>
        <w:t>для підприємства, яке провадить діяльність у сфері сільського, лісового та рибного господарства, критерію, передбаченому у підпункті 9 пункту 1, що є обов'язковим, та одному або більше критеріям, передбаченим у підпунктах 1 - 8, 16 пункту 1;</w:t>
      </w:r>
    </w:p>
    <w:bookmarkEnd w:id="62"/>
    <w:bookmarkStart w:name="64" w:id="63"/>
    <w:p>
      <w:pPr>
        <w:spacing w:after="75"/>
        <w:ind w:firstLine="240"/>
        <w:jc w:val="both"/>
      </w:pPr>
      <w:r>
        <w:rPr>
          <w:rFonts w:ascii="Times New Roman" w:hAnsi="Times New Roman"/>
          <w:b w:val="false"/>
          <w:i w:val="false"/>
          <w:color w:val="000000"/>
          <w:sz w:val="24"/>
        </w:rPr>
        <w:t xml:space="preserve">для підприємства, яке провадить діяльність у сфері переробної промисловості (секція C Переробна промисловість </w:t>
      </w:r>
      <w:r>
        <w:rPr>
          <w:rFonts w:ascii="Times New Roman" w:hAnsi="Times New Roman"/>
          <w:b w:val="false"/>
          <w:i w:val="false"/>
          <w:color w:val="293a55"/>
          <w:sz w:val="24"/>
        </w:rPr>
        <w:t>розділ 10</w:t>
      </w:r>
      <w:r>
        <w:rPr>
          <w:rFonts w:ascii="Times New Roman" w:hAnsi="Times New Roman"/>
          <w:b w:val="false"/>
          <w:i w:val="false"/>
          <w:color w:val="000000"/>
          <w:sz w:val="24"/>
        </w:rPr>
        <w:t xml:space="preserve">; </w:t>
      </w:r>
      <w:r>
        <w:rPr>
          <w:rFonts w:ascii="Times New Roman" w:hAnsi="Times New Roman"/>
          <w:b w:val="false"/>
          <w:i w:val="false"/>
          <w:color w:val="293a55"/>
          <w:sz w:val="24"/>
        </w:rPr>
        <w:t>розділ 11 група 11.0 класи 11.05</w:t>
      </w:r>
      <w:r>
        <w:rPr>
          <w:rFonts w:ascii="Times New Roman" w:hAnsi="Times New Roman"/>
          <w:b w:val="false"/>
          <w:i w:val="false"/>
          <w:color w:val="000000"/>
          <w:sz w:val="24"/>
        </w:rPr>
        <w:t xml:space="preserve">; </w:t>
      </w:r>
      <w:r>
        <w:rPr>
          <w:rFonts w:ascii="Times New Roman" w:hAnsi="Times New Roman"/>
          <w:b w:val="false"/>
          <w:i w:val="false"/>
          <w:color w:val="293a55"/>
          <w:sz w:val="24"/>
        </w:rPr>
        <w:t>11.06</w:t>
      </w:r>
      <w:r>
        <w:rPr>
          <w:rFonts w:ascii="Times New Roman" w:hAnsi="Times New Roman"/>
          <w:b w:val="false"/>
          <w:i w:val="false"/>
          <w:color w:val="000000"/>
          <w:sz w:val="24"/>
        </w:rPr>
        <w:t xml:space="preserve">; </w:t>
      </w:r>
      <w:r>
        <w:rPr>
          <w:rFonts w:ascii="Times New Roman" w:hAnsi="Times New Roman"/>
          <w:b w:val="false"/>
          <w:i w:val="false"/>
          <w:color w:val="293a55"/>
          <w:sz w:val="24"/>
        </w:rPr>
        <w:t>11.07</w:t>
      </w:r>
      <w:r>
        <w:rPr>
          <w:rFonts w:ascii="Times New Roman" w:hAnsi="Times New Roman"/>
          <w:b w:val="false"/>
          <w:i w:val="false"/>
          <w:color w:val="000000"/>
          <w:sz w:val="24"/>
        </w:rPr>
        <w:t xml:space="preserve"> відповідно до </w:t>
      </w:r>
      <w:r>
        <w:rPr>
          <w:rFonts w:ascii="Times New Roman" w:hAnsi="Times New Roman"/>
          <w:b w:val="false"/>
          <w:i w:val="false"/>
          <w:color w:val="293a55"/>
          <w:sz w:val="24"/>
        </w:rPr>
        <w:t>КВЕД</w:t>
      </w:r>
      <w:r>
        <w:rPr>
          <w:rFonts w:ascii="Times New Roman" w:hAnsi="Times New Roman"/>
          <w:b w:val="false"/>
          <w:i w:val="false"/>
          <w:color w:val="000000"/>
          <w:sz w:val="24"/>
        </w:rPr>
        <w:t>), критерію, передбаченому у підпункті 10 пункту 1, що є обов'язковим, та одному або більше критеріям, передбаченим у підпунктах 1 - 8 пункту 1.</w:t>
      </w:r>
    </w:p>
    <w:bookmarkEnd w:id="63"/>
    <w:bookmarkStart w:name="65" w:id="64"/>
    <w:p>
      <w:pPr>
        <w:spacing w:after="75"/>
        <w:ind w:firstLine="240"/>
        <w:jc w:val="both"/>
      </w:pPr>
      <w:r>
        <w:rPr>
          <w:rFonts w:ascii="Times New Roman" w:hAnsi="Times New Roman"/>
          <w:b w:val="false"/>
          <w:i w:val="false"/>
          <w:color w:val="000000"/>
          <w:sz w:val="24"/>
        </w:rPr>
        <w:t>3. Підприємство, яке має важливе значення для галузі національної економіки чи забезпечення потреб територіальної громади, має відповідати двом або більше критеріям.</w:t>
      </w:r>
    </w:p>
    <w:bookmarkEnd w:id="64"/>
    <w:bookmarkStart w:name="66" w:id="65"/>
    <w:p>
      <w:pPr>
        <w:spacing w:after="75"/>
        <w:ind w:firstLine="240"/>
        <w:jc w:val="both"/>
      </w:pPr>
      <w:r>
        <w:rPr>
          <w:rFonts w:ascii="Times New Roman" w:hAnsi="Times New Roman"/>
          <w:b w:val="false"/>
          <w:i w:val="false"/>
          <w:color w:val="000000"/>
          <w:sz w:val="24"/>
        </w:rPr>
        <w:t>4. Рішення про визначення підприємства таким, що має важливе значення для галузі національної економіки чи забезпечення потреб територіальної громади, приймається за умови подання підприємством статистичної та фінансової звітності, що підтверджується листом органу статистики.</w:t>
      </w:r>
    </w:p>
    <w:bookmarkEnd w:id="65"/>
    <w:bookmarkStart w:name="67" w:id="66"/>
    <w:p>
      <w:pPr>
        <w:spacing w:after="75"/>
        <w:ind w:firstLine="240"/>
        <w:jc w:val="both"/>
      </w:pPr>
      <w:r>
        <w:rPr>
          <w:rFonts w:ascii="Times New Roman" w:hAnsi="Times New Roman"/>
          <w:b w:val="false"/>
          <w:i w:val="false"/>
          <w:color w:val="000000"/>
          <w:sz w:val="24"/>
        </w:rPr>
        <w:t xml:space="preserve"> </w:t>
      </w:r>
    </w:p>
    <w:bookmarkEnd w:id="66"/>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8" w:id="67"/>
          <w:p>
            <w:pPr>
              <w:spacing w:after="75"/>
              <w:ind w:left="0"/>
              <w:jc w:val="center"/>
            </w:pPr>
            <w:r>
              <w:rPr>
                <w:rFonts w:ascii="Times New Roman" w:hAnsi="Times New Roman"/>
                <w:b/>
                <w:i w:val="false"/>
                <w:color w:val="000000"/>
                <w:sz w:val="15"/>
              </w:rPr>
              <w:t>В. о. директора департаменту економічного</w:t>
            </w:r>
            <w:r>
              <w:br/>
            </w:r>
            <w:r>
              <w:rPr>
                <w:rFonts w:ascii="Times New Roman" w:hAnsi="Times New Roman"/>
                <w:b/>
                <w:i w:val="false"/>
                <w:color w:val="000000"/>
                <w:sz w:val="15"/>
              </w:rPr>
              <w:t>розвитку і торгівлі Рівненської</w:t>
            </w:r>
            <w:r>
              <w:br/>
            </w:r>
            <w:r>
              <w:rPr>
                <w:rFonts w:ascii="Times New Roman" w:hAnsi="Times New Roman"/>
                <w:b/>
                <w:i w:val="false"/>
                <w:color w:val="000000"/>
                <w:sz w:val="15"/>
              </w:rPr>
              <w:t>обласної державної адміністрації</w:t>
            </w:r>
          </w:p>
          <w:bookmarkEnd w:id="67"/>
        </w:tc>
        <w:tc>
          <w:tcPr>
            <w:tcW w:w="4845" w:type="dxa"/>
            <w:tcBorders/>
            <w:vAlign w:val="center"/>
          </w:tcPr>
          <w:bookmarkStart w:name="69" w:id="68"/>
          <w:p>
            <w:pPr>
              <w:spacing w:after="75"/>
              <w:ind w:left="0"/>
              <w:jc w:val="center"/>
            </w:pPr>
            <w:r>
              <w:rPr>
                <w:rFonts w:ascii="Times New Roman" w:hAnsi="Times New Roman"/>
                <w:b/>
                <w:i w:val="false"/>
                <w:color w:val="000000"/>
                <w:sz w:val="15"/>
              </w:rPr>
              <w:t>Ірина ГУСАРОВА</w:t>
            </w:r>
          </w:p>
          <w:bookmarkEnd w:id="68"/>
        </w:tc>
      </w:tr>
    </w:tbl>
    <w:bookmarkStart w:name="70" w:id="69"/>
    <w:p>
      <w:pPr>
        <w:spacing w:after="75"/>
        <w:ind w:firstLine="240"/>
        <w:jc w:val="both"/>
      </w:pPr>
    </w:p>
    <w:bookmarkEnd w:id="69"/>
    <w:tbl>
      <w:tblPr>
        <w:tblW w:w="0" w:type="auto"/>
        <w:tblCellSpacing w:w="30" w:type="dxa"/>
        <w:tblBorders>
          <w:top w:val="none"/>
          <w:left w:val="none"/>
          <w:bottom w:val="none"/>
          <w:right w:val="none"/>
          <w:insideH w:val="none"/>
          <w:insideV w:val="none"/>
        </w:tblBorders>
      </w:tblPr>
      <w:tblGrid>
        <w:gridCol w:w="6593"/>
        <w:gridCol w:w="3037"/>
      </w:tblGrid>
      <w:tr>
        <w:trPr>
          <w:trHeight w:val="30" w:hRule="atLeast"/>
        </w:trPr>
        <w:tc>
          <w:tcPr>
            <w:tcW w:w="6593" w:type="dxa"/>
            <w:tcBorders/>
            <w:vAlign w:val="center"/>
          </w:tcPr>
          <w:p>
            <w:r>
              <w:drawing>
                <wp:inline distT="0" distB="0" distL="0" distR="0">
                  <wp:extent cx="1016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77800"/>
                          </a:xfrm>
                          <a:prstGeom prst="rect">
                            <a:avLst/>
                          </a:prstGeom>
                        </pic:spPr>
                      </pic:pic>
                    </a:graphicData>
                  </a:graphic>
                </wp:inline>
              </w:drawing>
            </w:r>
          </w:p>
        </w:tc>
        <w:tc>
          <w:tcPr>
            <w:tcW w:w="3037"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внесення змін до Критеріїв, за якими здійснюється визначення підприємств, установ і організацій, які мають важливе значення для галузі національної економіки чи забезпечення потреб територіальної громад</w:t>
            </w:r>
          </w:p>
        </w:tc>
      </w:tr>
      <w:tr>
        <w:trPr>
          <w:trHeight w:val="30" w:hRule="atLeast"/>
        </w:trPr>
        <w:tc>
          <w:tcPr>
            <w:tcW w:w="6593" w:type="dxa"/>
            <w:tcBorders/>
            <w:vAlign w:val="center"/>
          </w:tcPr>
          <w:p>
            <w:pPr>
              <w:spacing/>
              <w:ind w:left="0"/>
              <w:jc w:val="left"/>
            </w:pPr>
            <w:r>
              <w:rPr>
                <w:rFonts w:ascii="Arial" w:hAnsi="Arial"/>
                <w:b/>
                <w:i w:val="false"/>
                <w:color w:val="000000"/>
                <w:sz w:val="21"/>
              </w:rPr>
              <w:t>Розпорядження</w:t>
            </w:r>
            <w:r>
              <w:rPr>
                <w:rFonts w:ascii="Arial" w:hAnsi="Arial"/>
                <w:b w:val="false"/>
                <w:i w:val="false"/>
                <w:color w:val="000000"/>
                <w:sz w:val="21"/>
              </w:rPr>
              <w:t xml:space="preserve"> від </w:t>
            </w:r>
            <w:r>
              <w:rPr>
                <w:rFonts w:ascii="Arial" w:hAnsi="Arial"/>
                <w:b/>
                <w:i w:val="false"/>
                <w:color w:val="000000"/>
                <w:sz w:val="21"/>
              </w:rPr>
              <w:t>25.06.2026</w:t>
            </w:r>
            <w:r>
              <w:rPr>
                <w:rFonts w:ascii="Arial" w:hAnsi="Arial"/>
                <w:b w:val="false"/>
                <w:i w:val="false"/>
                <w:color w:val="000000"/>
                <w:sz w:val="21"/>
              </w:rPr>
              <w:t xml:space="preserve"> № </w:t>
            </w:r>
            <w:r>
              <w:rPr>
                <w:rFonts w:ascii="Arial" w:hAnsi="Arial"/>
                <w:b/>
                <w:i w:val="false"/>
                <w:color w:val="000000"/>
                <w:sz w:val="21"/>
              </w:rPr>
              <w:t>387</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Чинний</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25.06.2026</w:t>
            </w:r>
          </w:p>
        </w:tc>
        <w:tc>
          <w:tcPr>
            <w:tcW w:w="3037"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https://zakon-pro.ligazakon.net/document/RO260015</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2026</w:t>
            </w:r>
            <w:r>
              <w:br/>
            </w:r>
            <w:r>
              <w:rPr>
                <w:rFonts w:ascii="Arial" w:hAnsi="Arial"/>
                <w:b w:val="false"/>
                <w:i w:val="false"/>
                <w:color w:val="000000"/>
                <w:sz w:val="18"/>
              </w:rPr>
              <w:t>© ТОВ "ЛІГА ЗАКОН", 2026</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image" Target="media/document_image_rId3.gif"/><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image" Target="media/document_image_rId5.png"/><Relationship Id="rId4" Type="http://schemas.openxmlformats.org/officeDocument/2006/relationships/image" Target="media/document_image_rId4.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B308DFD1B69845BD5B70CA9D1525D9" ma:contentTypeVersion="15" ma:contentTypeDescription="Створення нового документа." ma:contentTypeScope="" ma:versionID="a2cc564aee8da1ef7bd86b5dfc8efac3">
  <xsd:schema xmlns:xsd="http://www.w3.org/2001/XMLSchema" xmlns:xs="http://www.w3.org/2001/XMLSchema" xmlns:p="http://schemas.microsoft.com/office/2006/metadata/properties" xmlns:ns2="da7d07d7-5145-4ed6-99e4-26d0809d42f9" xmlns:ns3="5b7e80e6-8821-4be9-8917-c0ee21c1c9c7" targetNamespace="http://schemas.microsoft.com/office/2006/metadata/properties" ma:root="true" ma:fieldsID="c994ee4c5a2966839a8ac6644a7bf6f2" ns2:_="" ns3:_="">
    <xsd:import namespace="da7d07d7-5145-4ed6-99e4-26d0809d42f9"/>
    <xsd:import namespace="5b7e80e6-8821-4be9-8917-c0ee21c1c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07d7-5145-4ed6-99e4-26d0809d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e80e6-8821-4be9-8917-c0ee21c1c9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202357-4221-450e-bc2b-29806c01b8e6}" ma:internalName="TaxCatchAll" ma:showField="CatchAllData" ma:web="5b7e80e6-8821-4be9-8917-c0ee21c1c9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d07d7-5145-4ed6-99e4-26d0809d42f9">
      <Terms xmlns="http://schemas.microsoft.com/office/infopath/2007/PartnerControls"/>
    </lcf76f155ced4ddcb4097134ff3c332f>
    <TaxCatchAll xmlns="5b7e80e6-8821-4be9-8917-c0ee21c1c9c7" xsi:nil="true"/>
  </documentManagement>
</p:properties>
</file>

<file path=customXml/itemProps1.xml><?xml version="1.0" encoding="utf-8"?>
<ds:datastoreItem xmlns:ds="http://schemas.openxmlformats.org/officeDocument/2006/customXml" ds:itemID="{072B7ABC-84F1-4474-8F02-73DAFFABCEEB}"/>
</file>

<file path=customXml/itemProps2.xml><?xml version="1.0" encoding="utf-8"?>
<ds:datastoreItem xmlns:ds="http://schemas.openxmlformats.org/officeDocument/2006/customXml" ds:itemID="{75B19995-77C7-4063-8C43-D2B14560F590}"/>
</file>

<file path=customXml/itemProps3.xml><?xml version="1.0" encoding="utf-8"?>
<ds:datastoreItem xmlns:ds="http://schemas.openxmlformats.org/officeDocument/2006/customXml" ds:itemID="{4F23375F-2C2C-4810-9BB8-C413E032F334}"/>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docx4j</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0x01010091B308DFD1B69845BD5B70CA9D1525D9</vt:lpwstr>
  </property>
</Properties>
</file>